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541D" w14:textId="77777777" w:rsidR="00F073EB" w:rsidRPr="009A7634" w:rsidRDefault="008D4370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 xml:space="preserve">Okresní soud v </w:t>
      </w:r>
      <w:r w:rsidR="00155681" w:rsidRPr="009A7634">
        <w:rPr>
          <w:rFonts w:ascii="Garamond" w:hAnsi="Garamond"/>
          <w:b/>
          <w:szCs w:val="24"/>
          <w:lang w:val="cs-CZ"/>
        </w:rPr>
        <w:t>Českých Budějovicích</w:t>
      </w:r>
    </w:p>
    <w:p w14:paraId="1CB0BE05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Lidická třída 98/20</w:t>
      </w:r>
    </w:p>
    <w:p w14:paraId="4376855B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371 06 České Budějovice</w:t>
      </w:r>
    </w:p>
    <w:p w14:paraId="34E6CF19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</w:p>
    <w:p w14:paraId="15A3C029" w14:textId="05CA10A1" w:rsidR="00155681" w:rsidRPr="003F1CD7" w:rsidRDefault="00155681" w:rsidP="003F1CD7">
      <w:pPr>
        <w:spacing w:after="240"/>
        <w:jc w:val="center"/>
        <w:rPr>
          <w:rFonts w:ascii="Garamond" w:hAnsi="Garamond"/>
          <w:b/>
          <w:sz w:val="32"/>
          <w:szCs w:val="32"/>
          <w:lang w:val="cs-CZ"/>
        </w:rPr>
      </w:pPr>
      <w:r w:rsidRPr="009A7634">
        <w:rPr>
          <w:rFonts w:ascii="Garamond" w:hAnsi="Garamond"/>
          <w:b/>
          <w:sz w:val="32"/>
          <w:szCs w:val="32"/>
          <w:lang w:val="cs-CZ"/>
        </w:rPr>
        <w:t xml:space="preserve">Návrh na </w:t>
      </w:r>
      <w:r w:rsidR="00BA48AF">
        <w:rPr>
          <w:rFonts w:ascii="Garamond" w:hAnsi="Garamond"/>
          <w:b/>
          <w:sz w:val="32"/>
          <w:szCs w:val="32"/>
          <w:lang w:val="cs-CZ"/>
        </w:rPr>
        <w:t>úpravu poměrů nezletilých dětí (</w:t>
      </w:r>
      <w:r w:rsidR="00BA48AF" w:rsidRPr="009A7634">
        <w:rPr>
          <w:rFonts w:ascii="Garamond" w:hAnsi="Garamond"/>
          <w:b/>
          <w:sz w:val="32"/>
          <w:szCs w:val="32"/>
          <w:lang w:val="cs-CZ"/>
        </w:rPr>
        <w:t>nezletilého dítěte</w:t>
      </w:r>
      <w:r w:rsidR="00BA48AF">
        <w:rPr>
          <w:rFonts w:ascii="Garamond" w:hAnsi="Garamond"/>
          <w:b/>
          <w:sz w:val="32"/>
          <w:szCs w:val="32"/>
          <w:lang w:val="cs-CZ"/>
        </w:rPr>
        <w:t>) a</w:t>
      </w:r>
      <w:r w:rsidR="00573A81">
        <w:rPr>
          <w:rFonts w:ascii="Garamond" w:hAnsi="Garamond"/>
          <w:b/>
          <w:sz w:val="32"/>
          <w:szCs w:val="32"/>
          <w:lang w:val="cs-CZ"/>
        </w:rPr>
        <w:t> </w:t>
      </w:r>
      <w:r w:rsidR="00110CC9">
        <w:rPr>
          <w:rFonts w:ascii="Garamond" w:hAnsi="Garamond"/>
          <w:b/>
          <w:sz w:val="32"/>
          <w:szCs w:val="32"/>
          <w:lang w:val="cs-CZ"/>
        </w:rPr>
        <w:t>návrh </w:t>
      </w:r>
      <w:r w:rsidR="00BA48AF">
        <w:rPr>
          <w:rFonts w:ascii="Garamond" w:hAnsi="Garamond"/>
          <w:b/>
          <w:sz w:val="32"/>
          <w:szCs w:val="32"/>
          <w:lang w:val="cs-CZ"/>
        </w:rPr>
        <w:t>na rozvod manželství</w:t>
      </w:r>
      <w:r w:rsidR="001E2646">
        <w:rPr>
          <w:rFonts w:ascii="Garamond" w:hAnsi="Garamond"/>
          <w:b/>
          <w:sz w:val="32"/>
          <w:szCs w:val="32"/>
          <w:lang w:val="cs-CZ"/>
        </w:rPr>
        <w:br/>
      </w:r>
      <w:r w:rsidR="001E2646" w:rsidRPr="001E2646">
        <w:rPr>
          <w:rFonts w:ascii="Garamond" w:hAnsi="Garamond"/>
          <w:i/>
          <w:szCs w:val="24"/>
          <w:lang w:val="cs-CZ"/>
        </w:rPr>
        <w:t xml:space="preserve">dle § </w:t>
      </w:r>
      <w:r w:rsidR="00BA48AF">
        <w:rPr>
          <w:rFonts w:ascii="Garamond" w:hAnsi="Garamond"/>
          <w:i/>
          <w:szCs w:val="24"/>
          <w:lang w:val="cs-CZ"/>
        </w:rPr>
        <w:t>755</w:t>
      </w:r>
      <w:r w:rsidR="00BA48AF" w:rsidRPr="001E2646">
        <w:rPr>
          <w:rFonts w:ascii="Garamond" w:hAnsi="Garamond"/>
          <w:i/>
          <w:szCs w:val="24"/>
          <w:lang w:val="cs-CZ"/>
        </w:rPr>
        <w:t xml:space="preserve"> – § 758</w:t>
      </w:r>
      <w:r w:rsidR="00BA48AF">
        <w:rPr>
          <w:rFonts w:ascii="Garamond" w:hAnsi="Garamond"/>
          <w:i/>
          <w:szCs w:val="24"/>
          <w:lang w:val="cs-CZ"/>
        </w:rPr>
        <w:t xml:space="preserve"> a § 906 a následujících </w:t>
      </w:r>
      <w:r w:rsidR="001E2646" w:rsidRPr="001E2646">
        <w:rPr>
          <w:rFonts w:ascii="Garamond" w:hAnsi="Garamond"/>
          <w:i/>
          <w:szCs w:val="24"/>
          <w:lang w:val="cs-CZ"/>
        </w:rPr>
        <w:t xml:space="preserve">zákona č. </w:t>
      </w:r>
      <w:r w:rsidR="00BA48AF">
        <w:rPr>
          <w:rFonts w:ascii="Garamond" w:hAnsi="Garamond"/>
          <w:i/>
          <w:szCs w:val="24"/>
          <w:lang w:val="cs-CZ"/>
        </w:rPr>
        <w:t xml:space="preserve">89/2012 Sb., občanský zákoník (dále jen </w:t>
      </w:r>
      <w:r w:rsidR="00A62661">
        <w:rPr>
          <w:rFonts w:ascii="Garamond" w:hAnsi="Garamond"/>
          <w:i/>
          <w:szCs w:val="24"/>
          <w:lang w:val="cs-CZ"/>
        </w:rPr>
        <w:t>„</w:t>
      </w:r>
      <w:r w:rsidR="00BA48AF">
        <w:rPr>
          <w:rFonts w:ascii="Garamond" w:hAnsi="Garamond"/>
          <w:i/>
          <w:szCs w:val="24"/>
          <w:lang w:val="cs-CZ"/>
        </w:rPr>
        <w:t>o. z.</w:t>
      </w:r>
      <w:r w:rsidR="00A62661">
        <w:rPr>
          <w:rFonts w:ascii="Garamond" w:hAnsi="Garamond"/>
          <w:i/>
          <w:szCs w:val="24"/>
          <w:lang w:val="cs-CZ"/>
        </w:rPr>
        <w:t>“</w:t>
      </w:r>
      <w:r w:rsidR="001E2646" w:rsidRPr="001E2646">
        <w:rPr>
          <w:rFonts w:ascii="Garamond" w:hAnsi="Garamond"/>
          <w:i/>
          <w:szCs w:val="24"/>
          <w:lang w:val="cs-CZ"/>
        </w:rPr>
        <w:t>)</w:t>
      </w:r>
    </w:p>
    <w:p w14:paraId="460FA2B6" w14:textId="1861D8FA" w:rsidR="00BA48AF" w:rsidRPr="00BD13FC" w:rsidRDefault="001E2646" w:rsidP="00A92DCD">
      <w:pPr>
        <w:spacing w:after="120"/>
        <w:rPr>
          <w:rFonts w:ascii="Garamond" w:hAnsi="Garamond"/>
          <w:b/>
          <w:szCs w:val="24"/>
          <w:lang w:val="cs-CZ"/>
        </w:rPr>
      </w:pPr>
      <w:r w:rsidRPr="00BD13FC">
        <w:rPr>
          <w:rFonts w:ascii="Garamond" w:hAnsi="Garamond"/>
          <w:b/>
          <w:szCs w:val="24"/>
          <w:lang w:val="cs-CZ"/>
        </w:rPr>
        <w:t>Navrhovatel</w:t>
      </w:r>
      <w:r w:rsidR="00A326F2">
        <w:rPr>
          <w:rFonts w:ascii="Garamond" w:hAnsi="Garamond"/>
          <w:b/>
          <w:szCs w:val="24"/>
          <w:lang w:val="cs-CZ"/>
        </w:rPr>
        <w:t xml:space="preserve"> </w:t>
      </w:r>
      <w:r w:rsidR="00BA48AF" w:rsidRPr="00BD13FC">
        <w:rPr>
          <w:rFonts w:ascii="Garamond" w:hAnsi="Garamond"/>
          <w:b/>
          <w:szCs w:val="24"/>
          <w:lang w:val="cs-CZ"/>
        </w:rPr>
        <w:t>požaduje:</w:t>
      </w:r>
    </w:p>
    <w:p w14:paraId="60E1F456" w14:textId="4E2C7049" w:rsidR="0079761C" w:rsidRDefault="00A326F2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Úpravu</w:t>
      </w:r>
      <w:r w:rsidR="00BA48AF">
        <w:rPr>
          <w:rFonts w:ascii="Garamond" w:hAnsi="Garamond"/>
          <w:szCs w:val="24"/>
          <w:lang w:val="cs-CZ"/>
        </w:rPr>
        <w:t xml:space="preserve"> poměrů nezletilého či nezletilých pro dobu </w:t>
      </w:r>
      <w:r w:rsidR="00BA48AF" w:rsidRPr="0079761C">
        <w:rPr>
          <w:rFonts w:ascii="Garamond" w:hAnsi="Garamond"/>
          <w:b/>
          <w:bCs/>
          <w:szCs w:val="24"/>
          <w:lang w:val="cs-CZ"/>
        </w:rPr>
        <w:t>před i po</w:t>
      </w:r>
      <w:r w:rsidR="00BA48AF">
        <w:rPr>
          <w:rFonts w:ascii="Garamond" w:hAnsi="Garamond"/>
          <w:szCs w:val="24"/>
          <w:lang w:val="cs-CZ"/>
        </w:rPr>
        <w:t xml:space="preserve"> rozvodu manželství.</w:t>
      </w:r>
    </w:p>
    <w:p w14:paraId="57676760" w14:textId="3120B0D4" w:rsidR="00814093" w:rsidRDefault="0079761C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BA48AF">
        <w:rPr>
          <w:rFonts w:ascii="Garamond" w:hAnsi="Garamond"/>
          <w:szCs w:val="24"/>
          <w:lang w:val="cs-CZ"/>
        </w:rPr>
        <w:t xml:space="preserve">Úpravu poměrů nezletilého či nezletilých pro dobu </w:t>
      </w:r>
      <w:r w:rsidR="00BA48AF" w:rsidRPr="0079761C">
        <w:rPr>
          <w:rFonts w:ascii="Garamond" w:hAnsi="Garamond"/>
          <w:b/>
          <w:bCs/>
          <w:szCs w:val="24"/>
          <w:lang w:val="cs-CZ"/>
        </w:rPr>
        <w:t>po rozvodu</w:t>
      </w:r>
      <w:r w:rsidR="00BA48AF">
        <w:rPr>
          <w:rFonts w:ascii="Garamond" w:hAnsi="Garamond"/>
          <w:szCs w:val="24"/>
          <w:lang w:val="cs-CZ"/>
        </w:rPr>
        <w:t xml:space="preserve"> manželství</w:t>
      </w:r>
      <w:r w:rsidR="00814093" w:rsidRPr="009A7634">
        <w:rPr>
          <w:rFonts w:ascii="Garamond" w:hAnsi="Garamond"/>
          <w:szCs w:val="24"/>
          <w:lang w:val="cs-CZ"/>
        </w:rPr>
        <w:t>.</w:t>
      </w:r>
    </w:p>
    <w:p w14:paraId="34F5A970" w14:textId="77777777" w:rsidR="00814093" w:rsidRPr="00814093" w:rsidRDefault="00814093" w:rsidP="00A92DCD">
      <w:pPr>
        <w:spacing w:after="120"/>
        <w:rPr>
          <w:rFonts w:ascii="Garamond" w:hAnsi="Garamond"/>
          <w:b/>
          <w:sz w:val="22"/>
          <w:lang w:val="cs-CZ"/>
        </w:rPr>
      </w:pPr>
      <w:r w:rsidRPr="00814093">
        <w:rPr>
          <w:rFonts w:ascii="Garamond" w:hAnsi="Garamond"/>
          <w:b/>
          <w:szCs w:val="24"/>
          <w:lang w:val="cs-CZ"/>
        </w:rPr>
        <w:t>Navrhovatel:</w:t>
      </w:r>
    </w:p>
    <w:p w14:paraId="4F72062D" w14:textId="77777777" w:rsidR="001E2646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matka</w:t>
      </w:r>
      <w:r w:rsidR="008677CB">
        <w:rPr>
          <w:rFonts w:ascii="Garamond" w:hAnsi="Garamond"/>
          <w:szCs w:val="24"/>
          <w:lang w:val="cs-CZ"/>
        </w:rPr>
        <w:t xml:space="preserve"> (manželka)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  <w:r w:rsidR="008677CB">
        <w:rPr>
          <w:rFonts w:ascii="Garamond" w:hAnsi="Garamond"/>
          <w:szCs w:val="24"/>
          <w:lang w:val="cs-CZ"/>
        </w:rPr>
        <w:t>(manžel)</w:t>
      </w:r>
      <w:r w:rsidR="0009564C"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4D2FA2">
        <w:rPr>
          <w:rFonts w:ascii="Garamond" w:hAnsi="Garamond"/>
          <w:szCs w:val="24"/>
          <w:lang w:val="cs-CZ"/>
        </w:rPr>
        <w:t xml:space="preserve">oba rodiče (manželé) – </w:t>
      </w:r>
      <w:r w:rsidR="00BA48AF">
        <w:rPr>
          <w:rFonts w:ascii="Garamond" w:hAnsi="Garamond"/>
          <w:szCs w:val="24"/>
          <w:lang w:val="cs-CZ"/>
        </w:rPr>
        <w:t>společný návrh</w:t>
      </w:r>
    </w:p>
    <w:p w14:paraId="6463DA0A" w14:textId="77777777" w:rsidR="001E2646" w:rsidRPr="009A7634" w:rsidRDefault="001E2646" w:rsidP="001E2646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</w:t>
      </w:r>
    </w:p>
    <w:p w14:paraId="65B0AED6" w14:textId="77777777" w:rsidR="001E2646" w:rsidRPr="009A7634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____________________________</w:t>
      </w:r>
    </w:p>
    <w:p w14:paraId="46303596" w14:textId="77777777" w:rsidR="00F073EB" w:rsidRPr="009A7634" w:rsidRDefault="008D4370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</w:t>
      </w:r>
      <w:r w:rsidR="00155681" w:rsidRPr="009A7634">
        <w:rPr>
          <w:rFonts w:ascii="Garamond" w:hAnsi="Garamond"/>
          <w:szCs w:val="24"/>
          <w:lang w:val="cs-CZ"/>
        </w:rPr>
        <w:t>_______</w:t>
      </w:r>
    </w:p>
    <w:p w14:paraId="4284A045" w14:textId="77777777" w:rsidR="00155681" w:rsidRPr="009A7634" w:rsidRDefault="00155681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 xml:space="preserve">Datová schránka: </w:t>
      </w:r>
      <w:r w:rsidR="00A03A04">
        <w:rPr>
          <w:rFonts w:ascii="Garamond" w:hAnsi="Garamond"/>
          <w:szCs w:val="24"/>
          <w:lang w:val="cs-CZ"/>
        </w:rPr>
        <w:t xml:space="preserve">ANO/NE </w:t>
      </w:r>
      <w:r w:rsidR="00A03A04">
        <w:rPr>
          <w:rFonts w:ascii="Garamond" w:hAnsi="Garamond"/>
          <w:szCs w:val="24"/>
          <w:lang w:val="cs-CZ"/>
        </w:rPr>
        <w:tab/>
      </w:r>
      <w:r w:rsidR="00A03A04">
        <w:rPr>
          <w:rFonts w:ascii="Garamond" w:hAnsi="Garamond"/>
          <w:szCs w:val="24"/>
          <w:lang w:val="cs-CZ"/>
        </w:rPr>
        <w:tab/>
      </w:r>
      <w:r w:rsidR="00A03A04">
        <w:rPr>
          <w:rFonts w:ascii="Garamond" w:hAnsi="Garamond"/>
          <w:szCs w:val="24"/>
          <w:lang w:val="cs-CZ"/>
        </w:rPr>
        <w:tab/>
        <w:t xml:space="preserve">ID: </w:t>
      </w:r>
      <w:r w:rsidR="009A7634" w:rsidRPr="009A7634">
        <w:rPr>
          <w:rFonts w:ascii="Garamond" w:hAnsi="Garamond"/>
          <w:szCs w:val="24"/>
          <w:lang w:val="cs-CZ"/>
        </w:rPr>
        <w:t>__________________</w:t>
      </w:r>
      <w:r w:rsidR="00682129" w:rsidRPr="009A7634">
        <w:rPr>
          <w:rFonts w:ascii="Garamond" w:hAnsi="Garamond"/>
          <w:szCs w:val="24"/>
          <w:lang w:val="cs-CZ"/>
        </w:rPr>
        <w:t>_</w:t>
      </w:r>
    </w:p>
    <w:p w14:paraId="75055CAB" w14:textId="77777777" w:rsidR="00F073EB" w:rsidRPr="008677CB" w:rsidRDefault="00155681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 w:rsidR="00682129">
        <w:rPr>
          <w:rFonts w:ascii="Garamond" w:hAnsi="Garamond"/>
          <w:szCs w:val="24"/>
          <w:lang w:val="cs-CZ"/>
        </w:rPr>
        <w:tab/>
      </w:r>
      <w:r w:rsidR="009126EB">
        <w:rPr>
          <w:rFonts w:ascii="Garamond" w:hAnsi="Garamond"/>
          <w:szCs w:val="24"/>
          <w:lang w:val="cs-CZ"/>
        </w:rPr>
        <w:t>E</w:t>
      </w:r>
      <w:r w:rsidRPr="009A7634">
        <w:rPr>
          <w:rFonts w:ascii="Garamond" w:hAnsi="Garamond"/>
          <w:szCs w:val="24"/>
          <w:lang w:val="cs-CZ"/>
        </w:rPr>
        <w:t>-mailová adresa: ______________________</w:t>
      </w:r>
      <w:r w:rsidR="00682129" w:rsidRPr="009A7634">
        <w:rPr>
          <w:rFonts w:ascii="Garamond" w:hAnsi="Garamond"/>
          <w:szCs w:val="24"/>
          <w:lang w:val="cs-CZ"/>
        </w:rPr>
        <w:t>__</w:t>
      </w:r>
    </w:p>
    <w:p w14:paraId="69C0F1A6" w14:textId="77777777" w:rsidR="00F073EB" w:rsidRDefault="008677CB" w:rsidP="00A92DCD">
      <w:pPr>
        <w:spacing w:after="120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Druhý rodič (manžel</w:t>
      </w:r>
      <w:r w:rsidR="009126EB">
        <w:rPr>
          <w:rFonts w:ascii="Garamond" w:hAnsi="Garamond"/>
          <w:b/>
          <w:szCs w:val="24"/>
          <w:lang w:val="cs-CZ"/>
        </w:rPr>
        <w:t>/manželka</w:t>
      </w:r>
      <w:r>
        <w:rPr>
          <w:rFonts w:ascii="Garamond" w:hAnsi="Garamond"/>
          <w:b/>
          <w:szCs w:val="24"/>
          <w:lang w:val="cs-CZ"/>
        </w:rPr>
        <w:t>)</w:t>
      </w:r>
      <w:r w:rsidR="008D4370" w:rsidRPr="009A7634">
        <w:rPr>
          <w:rFonts w:ascii="Garamond" w:hAnsi="Garamond"/>
          <w:b/>
          <w:szCs w:val="24"/>
          <w:lang w:val="cs-CZ"/>
        </w:rPr>
        <w:t>:</w:t>
      </w:r>
    </w:p>
    <w:p w14:paraId="2A034BF1" w14:textId="77777777" w:rsidR="001E2646" w:rsidRPr="009A7634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matka</w:t>
      </w:r>
      <w:r w:rsidR="008677CB">
        <w:rPr>
          <w:rFonts w:ascii="Garamond" w:hAnsi="Garamond"/>
          <w:szCs w:val="24"/>
          <w:lang w:val="cs-CZ"/>
        </w:rPr>
        <w:t xml:space="preserve"> (manželka)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otec</w:t>
      </w:r>
      <w:r w:rsidR="008677CB">
        <w:rPr>
          <w:rFonts w:ascii="Garamond" w:hAnsi="Garamond"/>
          <w:szCs w:val="24"/>
          <w:lang w:val="cs-CZ"/>
        </w:rPr>
        <w:t xml:space="preserve"> (manžel)</w:t>
      </w:r>
      <w:r>
        <w:rPr>
          <w:rFonts w:ascii="Garamond" w:hAnsi="Garamond"/>
          <w:szCs w:val="24"/>
          <w:lang w:val="cs-CZ"/>
        </w:rPr>
        <w:tab/>
      </w:r>
    </w:p>
    <w:p w14:paraId="5B851FD6" w14:textId="77777777" w:rsidR="003841AF" w:rsidRPr="009A7634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</w:t>
      </w:r>
    </w:p>
    <w:p w14:paraId="1D2332EE" w14:textId="77777777" w:rsidR="003841AF" w:rsidRPr="009A7634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____________________________</w:t>
      </w:r>
    </w:p>
    <w:p w14:paraId="6A65944C" w14:textId="77777777" w:rsidR="003841AF" w:rsidRPr="009A7634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___________________________________________________</w:t>
      </w:r>
    </w:p>
    <w:p w14:paraId="55F71E85" w14:textId="77777777" w:rsidR="003841AF" w:rsidRPr="009A7634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 xml:space="preserve">Datová schránka: </w:t>
      </w:r>
      <w:r>
        <w:rPr>
          <w:rFonts w:ascii="Garamond" w:hAnsi="Garamond"/>
          <w:szCs w:val="24"/>
          <w:lang w:val="cs-CZ"/>
        </w:rPr>
        <w:t xml:space="preserve">ANO/NE 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  <w:t xml:space="preserve">ID: </w:t>
      </w:r>
      <w:r w:rsidRPr="009A7634">
        <w:rPr>
          <w:rFonts w:ascii="Garamond" w:hAnsi="Garamond"/>
          <w:szCs w:val="24"/>
          <w:lang w:val="cs-CZ"/>
        </w:rPr>
        <w:t>___________________</w:t>
      </w:r>
    </w:p>
    <w:p w14:paraId="045AB846" w14:textId="77777777" w:rsidR="003841AF" w:rsidRPr="008677CB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>
        <w:rPr>
          <w:rFonts w:ascii="Garamond" w:hAnsi="Garamond"/>
          <w:szCs w:val="24"/>
          <w:lang w:val="cs-CZ"/>
        </w:rPr>
        <w:tab/>
        <w:t>E</w:t>
      </w:r>
      <w:r w:rsidRPr="009A7634">
        <w:rPr>
          <w:rFonts w:ascii="Garamond" w:hAnsi="Garamond"/>
          <w:szCs w:val="24"/>
          <w:lang w:val="cs-CZ"/>
        </w:rPr>
        <w:t>-mailová adresa: ________________________</w:t>
      </w:r>
    </w:p>
    <w:p w14:paraId="275C14BF" w14:textId="77777777" w:rsidR="001E2646" w:rsidRPr="009A311D" w:rsidRDefault="009A7634">
      <w:pPr>
        <w:rPr>
          <w:rFonts w:ascii="Garamond" w:hAnsi="Garamond"/>
          <w:i/>
          <w:sz w:val="20"/>
          <w:szCs w:val="20"/>
          <w:lang w:val="cs-CZ"/>
        </w:rPr>
      </w:pPr>
      <w:r w:rsidRPr="009A311D">
        <w:rPr>
          <w:rFonts w:ascii="Garamond" w:hAnsi="Garamond"/>
          <w:i/>
          <w:sz w:val="20"/>
          <w:szCs w:val="20"/>
          <w:lang w:val="cs-CZ"/>
        </w:rPr>
        <w:t xml:space="preserve">dle § 468 odst. 3 zákona č. 292/2013 Sb., o zvláštních řízeních soudních (dále jen z. ř. s.), návrh na zahájení řízení </w:t>
      </w:r>
      <w:r w:rsidRPr="009A311D">
        <w:rPr>
          <w:rFonts w:ascii="Garamond" w:hAnsi="Garamond"/>
          <w:i/>
          <w:sz w:val="20"/>
          <w:szCs w:val="20"/>
          <w:u w:val="single"/>
          <w:lang w:val="cs-CZ"/>
        </w:rPr>
        <w:t>musí</w:t>
      </w:r>
      <w:r w:rsidRPr="009A311D">
        <w:rPr>
          <w:rFonts w:ascii="Garamond" w:hAnsi="Garamond"/>
          <w:i/>
          <w:sz w:val="20"/>
          <w:szCs w:val="20"/>
          <w:lang w:val="cs-CZ"/>
        </w:rPr>
        <w:t xml:space="preserve"> obsahovat též kontaktní telefonní číslo nebo e-mailovou adresu účastníků řízení, jsou-li navrhovateli známy</w:t>
      </w:r>
    </w:p>
    <w:p w14:paraId="1294A986" w14:textId="77777777" w:rsidR="003841AF" w:rsidRPr="0015627B" w:rsidRDefault="003841AF" w:rsidP="003841A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lastRenderedPageBreak/>
        <w:t>Nezletilé dítě</w:t>
      </w:r>
      <w:r>
        <w:rPr>
          <w:rFonts w:ascii="Garamond" w:hAnsi="Garamond"/>
          <w:b/>
          <w:szCs w:val="24"/>
          <w:lang w:val="cs-CZ"/>
        </w:rPr>
        <w:t xml:space="preserve"> (děti)</w:t>
      </w:r>
      <w:r w:rsidRPr="009A7634">
        <w:rPr>
          <w:rFonts w:ascii="Garamond" w:hAnsi="Garamond"/>
          <w:b/>
          <w:szCs w:val="24"/>
          <w:lang w:val="cs-CZ"/>
        </w:rPr>
        <w:t>:</w:t>
      </w:r>
      <w:r>
        <w:rPr>
          <w:rFonts w:ascii="Garamond" w:hAnsi="Garamond"/>
          <w:b/>
          <w:szCs w:val="24"/>
          <w:lang w:val="cs-CZ"/>
        </w:rPr>
        <w:br/>
      </w:r>
      <w:r w:rsidRPr="009A7634">
        <w:rPr>
          <w:rFonts w:ascii="Garamond" w:hAnsi="Garamond"/>
          <w:i/>
          <w:iCs/>
          <w:szCs w:val="24"/>
          <w:lang w:val="cs-CZ"/>
        </w:rPr>
        <w:t>(jméno, příjmení, datum narození, bydliště)</w:t>
      </w:r>
    </w:p>
    <w:p w14:paraId="6C382DC1" w14:textId="77777777" w:rsidR="00F073EB" w:rsidRPr="009A7634" w:rsidRDefault="003841AF" w:rsidP="00ED0C86">
      <w:pPr>
        <w:spacing w:after="120" w:line="480" w:lineRule="auto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40282B" w14:textId="77777777" w:rsidR="00110CC9" w:rsidRDefault="00110CC9" w:rsidP="006826D8">
      <w:pPr>
        <w:pStyle w:val="Odstavecseseznamem"/>
        <w:numPr>
          <w:ilvl w:val="0"/>
          <w:numId w:val="29"/>
        </w:numPr>
        <w:ind w:left="426" w:hanging="99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Uhrazení soudního poplatku za rozvod manželství</w:t>
      </w:r>
    </w:p>
    <w:p w14:paraId="3251D88E" w14:textId="77777777" w:rsidR="0070230D" w:rsidRDefault="00110CC9" w:rsidP="004E2BE5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3841AF" w:rsidRPr="003841AF">
        <w:rPr>
          <w:rFonts w:ascii="Garamond" w:hAnsi="Garamond"/>
          <w:szCs w:val="24"/>
          <w:lang w:val="cs-CZ"/>
        </w:rPr>
        <w:t xml:space="preserve">návrh na </w:t>
      </w:r>
      <w:r w:rsidR="00AB1FE0" w:rsidRPr="003841AF">
        <w:rPr>
          <w:rFonts w:ascii="Garamond" w:hAnsi="Garamond"/>
          <w:szCs w:val="24"/>
          <w:lang w:val="cs-CZ"/>
        </w:rPr>
        <w:t>smluvený rozvod</w:t>
      </w:r>
    </w:p>
    <w:p w14:paraId="08ED9EC0" w14:textId="77777777" w:rsidR="004E2BE5" w:rsidRDefault="004E2BE5" w:rsidP="004E2BE5">
      <w:pPr>
        <w:rPr>
          <w:rFonts w:ascii="Garamond" w:hAnsi="Garamond"/>
          <w:szCs w:val="24"/>
          <w:lang w:val="cs-CZ"/>
        </w:rPr>
      </w:pPr>
      <w:r w:rsidRPr="00ED0C86">
        <w:rPr>
          <w:rFonts w:ascii="Garamond" w:hAnsi="Garamond"/>
          <w:i/>
          <w:szCs w:val="24"/>
          <w:lang w:val="cs-CZ"/>
        </w:rPr>
        <w:t xml:space="preserve">(soudní poplatek bude činit v takovém případě </w:t>
      </w:r>
      <w:r w:rsidRPr="0070230D">
        <w:rPr>
          <w:rFonts w:ascii="Garamond" w:hAnsi="Garamond"/>
          <w:i/>
          <w:szCs w:val="24"/>
          <w:u w:val="single"/>
          <w:lang w:val="cs-CZ"/>
        </w:rPr>
        <w:t>2 000 Kč</w:t>
      </w:r>
      <w:r w:rsidRPr="00ED0C86">
        <w:rPr>
          <w:rFonts w:ascii="Garamond" w:hAnsi="Garamond"/>
          <w:i/>
          <w:szCs w:val="24"/>
          <w:lang w:val="cs-CZ"/>
        </w:rPr>
        <w:t>)</w:t>
      </w:r>
    </w:p>
    <w:p w14:paraId="1EEFD317" w14:textId="77777777" w:rsidR="004E2BE5" w:rsidRDefault="004E2BE5" w:rsidP="007E284E">
      <w:pPr>
        <w:ind w:left="993" w:hanging="273"/>
        <w:rPr>
          <w:rFonts w:ascii="Garamond" w:hAnsi="Garamond"/>
          <w:szCs w:val="24"/>
          <w:lang w:val="cs-CZ"/>
        </w:rPr>
      </w:pPr>
      <w:bookmarkStart w:id="0" w:name="_Hlk225682127"/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poplatek </w:t>
      </w:r>
      <w:r w:rsidR="007E284E">
        <w:rPr>
          <w:rFonts w:ascii="Garamond" w:hAnsi="Garamond"/>
          <w:szCs w:val="24"/>
          <w:lang w:val="cs-CZ"/>
        </w:rPr>
        <w:t xml:space="preserve">bude </w:t>
      </w:r>
      <w:r w:rsidR="00A44E62">
        <w:rPr>
          <w:rFonts w:ascii="Garamond" w:hAnsi="Garamond"/>
          <w:szCs w:val="24"/>
          <w:lang w:val="cs-CZ"/>
        </w:rPr>
        <w:t>uhrazen</w:t>
      </w:r>
      <w:r w:rsidR="007E284E">
        <w:rPr>
          <w:rFonts w:ascii="Garamond" w:hAnsi="Garamond"/>
          <w:szCs w:val="24"/>
          <w:lang w:val="cs-CZ"/>
        </w:rPr>
        <w:t xml:space="preserve"> na výzvu soudu</w:t>
      </w:r>
    </w:p>
    <w:p w14:paraId="7181DAB1" w14:textId="77777777" w:rsidR="00A24FF5" w:rsidRPr="00E50254" w:rsidRDefault="00F56370" w:rsidP="00E50254">
      <w:pPr>
        <w:ind w:firstLine="720"/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poplatek </w:t>
      </w:r>
      <w:r w:rsidRPr="007E284E">
        <w:rPr>
          <w:rFonts w:ascii="Garamond" w:hAnsi="Garamond"/>
          <w:b/>
          <w:bCs/>
          <w:szCs w:val="24"/>
          <w:lang w:val="cs-CZ"/>
        </w:rPr>
        <w:t xml:space="preserve">je uhrazen společně </w:t>
      </w:r>
      <w:r w:rsidR="004F5D81">
        <w:rPr>
          <w:rFonts w:ascii="Garamond" w:hAnsi="Garamond"/>
          <w:b/>
          <w:bCs/>
          <w:szCs w:val="24"/>
          <w:lang w:val="cs-CZ"/>
        </w:rPr>
        <w:t xml:space="preserve">s </w:t>
      </w:r>
      <w:r w:rsidRPr="007E284E">
        <w:rPr>
          <w:rFonts w:ascii="Garamond" w:hAnsi="Garamond"/>
          <w:b/>
          <w:bCs/>
          <w:szCs w:val="24"/>
          <w:lang w:val="cs-CZ"/>
        </w:rPr>
        <w:t>návrhem</w:t>
      </w:r>
      <w:r>
        <w:rPr>
          <w:rFonts w:ascii="Garamond" w:hAnsi="Garamond"/>
          <w:szCs w:val="24"/>
          <w:lang w:val="cs-CZ"/>
        </w:rPr>
        <w:t xml:space="preserve"> na pokladně soudu</w:t>
      </w:r>
      <w:bookmarkEnd w:id="0"/>
    </w:p>
    <w:p w14:paraId="1DAFA121" w14:textId="2A500356" w:rsidR="0070230D" w:rsidRDefault="004E2BE5" w:rsidP="00110CC9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návrh pouze </w:t>
      </w:r>
      <w:r w:rsidR="0070230D">
        <w:rPr>
          <w:rFonts w:ascii="Garamond" w:hAnsi="Garamond"/>
          <w:szCs w:val="24"/>
          <w:lang w:val="cs-CZ"/>
        </w:rPr>
        <w:t>manžela (otce)</w:t>
      </w:r>
      <w:r w:rsidR="00865091">
        <w:rPr>
          <w:rFonts w:ascii="Garamond" w:hAnsi="Garamond"/>
          <w:szCs w:val="24"/>
          <w:lang w:val="cs-CZ"/>
        </w:rPr>
        <w:t xml:space="preserve">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návrh pouze </w:t>
      </w:r>
      <w:r w:rsidR="0070230D">
        <w:rPr>
          <w:rFonts w:ascii="Garamond" w:hAnsi="Garamond"/>
          <w:szCs w:val="24"/>
          <w:lang w:val="cs-CZ"/>
        </w:rPr>
        <w:t>manželky (matky)</w:t>
      </w:r>
    </w:p>
    <w:p w14:paraId="75C526F5" w14:textId="77777777" w:rsidR="004E2BE5" w:rsidRDefault="004E2BE5" w:rsidP="00110CC9">
      <w:pPr>
        <w:rPr>
          <w:rFonts w:ascii="Garamond" w:hAnsi="Garamond"/>
          <w:i/>
          <w:szCs w:val="24"/>
          <w:lang w:val="cs-CZ"/>
        </w:rPr>
      </w:pPr>
      <w:r w:rsidRPr="0070230D">
        <w:rPr>
          <w:rFonts w:ascii="Garamond" w:hAnsi="Garamond"/>
          <w:i/>
          <w:szCs w:val="24"/>
          <w:lang w:val="cs-CZ"/>
        </w:rPr>
        <w:t xml:space="preserve">(soudní poplatek bude činit v takovém případě </w:t>
      </w:r>
      <w:r w:rsidRPr="0070230D">
        <w:rPr>
          <w:rFonts w:ascii="Garamond" w:hAnsi="Garamond"/>
          <w:i/>
          <w:szCs w:val="24"/>
          <w:u w:val="single"/>
          <w:lang w:val="cs-CZ"/>
        </w:rPr>
        <w:t>5 000 Kč</w:t>
      </w:r>
      <w:r w:rsidRPr="0070230D">
        <w:rPr>
          <w:rFonts w:ascii="Garamond" w:hAnsi="Garamond"/>
          <w:i/>
          <w:szCs w:val="24"/>
          <w:lang w:val="cs-CZ"/>
        </w:rPr>
        <w:t>)</w:t>
      </w:r>
    </w:p>
    <w:p w14:paraId="27747925" w14:textId="77777777" w:rsidR="0070230D" w:rsidRDefault="0070230D" w:rsidP="0070230D">
      <w:pPr>
        <w:ind w:left="993" w:hanging="273"/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B578BE">
        <w:rPr>
          <w:rFonts w:ascii="Garamond" w:hAnsi="Garamond"/>
          <w:szCs w:val="24"/>
          <w:lang w:val="cs-CZ"/>
        </w:rPr>
        <w:t>poplatek bude uhrazen na výzvu soudu</w:t>
      </w:r>
    </w:p>
    <w:p w14:paraId="3A5848E6" w14:textId="77777777" w:rsidR="005A6DE7" w:rsidRDefault="0070230D" w:rsidP="006826D8">
      <w:pPr>
        <w:ind w:firstLine="720"/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poplatek </w:t>
      </w:r>
      <w:r w:rsidRPr="007E284E">
        <w:rPr>
          <w:rFonts w:ascii="Garamond" w:hAnsi="Garamond"/>
          <w:b/>
          <w:bCs/>
          <w:szCs w:val="24"/>
          <w:lang w:val="cs-CZ"/>
        </w:rPr>
        <w:t>je uhrazen společně</w:t>
      </w:r>
      <w:r w:rsidR="004F5D81">
        <w:rPr>
          <w:rFonts w:ascii="Garamond" w:hAnsi="Garamond"/>
          <w:b/>
          <w:bCs/>
          <w:szCs w:val="24"/>
          <w:lang w:val="cs-CZ"/>
        </w:rPr>
        <w:t xml:space="preserve"> s</w:t>
      </w:r>
      <w:r w:rsidRPr="007E284E">
        <w:rPr>
          <w:rFonts w:ascii="Garamond" w:hAnsi="Garamond"/>
          <w:b/>
          <w:bCs/>
          <w:szCs w:val="24"/>
          <w:lang w:val="cs-CZ"/>
        </w:rPr>
        <w:t xml:space="preserve"> návrhem</w:t>
      </w:r>
      <w:r>
        <w:rPr>
          <w:rFonts w:ascii="Garamond" w:hAnsi="Garamond"/>
          <w:szCs w:val="24"/>
          <w:lang w:val="cs-CZ"/>
        </w:rPr>
        <w:t xml:space="preserve"> na pokladně soudu</w:t>
      </w:r>
    </w:p>
    <w:p w14:paraId="67F16BD4" w14:textId="77777777" w:rsidR="004E2BE5" w:rsidRPr="005A6DE7" w:rsidRDefault="004E2BE5" w:rsidP="006826D8">
      <w:pPr>
        <w:pStyle w:val="Odstavecseseznamem"/>
        <w:numPr>
          <w:ilvl w:val="0"/>
          <w:numId w:val="29"/>
        </w:numPr>
        <w:ind w:left="426" w:hanging="99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Vylíčení podstatných okolností pro rozvod manželství</w:t>
      </w:r>
    </w:p>
    <w:p w14:paraId="33C2A0C6" w14:textId="6DCB4BF3" w:rsidR="004E2BE5" w:rsidRDefault="004E2BE5" w:rsidP="005A6DE7">
      <w:pPr>
        <w:tabs>
          <w:tab w:val="left" w:leader="dot" w:pos="9072"/>
        </w:tabs>
        <w:spacing w:after="0" w:line="480" w:lineRule="auto"/>
        <w:rPr>
          <w:rFonts w:ascii="Garamond" w:hAnsi="Garamond"/>
          <w:szCs w:val="24"/>
          <w:lang w:val="cs-CZ"/>
        </w:rPr>
      </w:pPr>
      <w:r w:rsidRPr="005B4E23">
        <w:rPr>
          <w:rFonts w:ascii="Garamond" w:hAnsi="Garamond"/>
          <w:iCs/>
          <w:szCs w:val="32"/>
          <w:lang w:val="cs-CZ"/>
        </w:rPr>
        <w:t xml:space="preserve">Manželství bylo uzavřeno </w:t>
      </w:r>
      <w:r w:rsidR="005B4E23" w:rsidRPr="005B4E23">
        <w:rPr>
          <w:rFonts w:ascii="Garamond" w:hAnsi="Garamond"/>
          <w:iCs/>
          <w:szCs w:val="32"/>
          <w:lang w:val="cs-CZ"/>
        </w:rPr>
        <w:t xml:space="preserve">dne </w:t>
      </w:r>
      <w:r w:rsidR="005B4E23" w:rsidRPr="005B4E23">
        <w:rPr>
          <w:rFonts w:ascii="Garamond" w:hAnsi="Garamond"/>
          <w:szCs w:val="24"/>
          <w:lang w:val="cs-CZ"/>
        </w:rPr>
        <w:t>___________________</w:t>
      </w:r>
      <w:r w:rsidR="00A44AB7">
        <w:rPr>
          <w:rFonts w:ascii="Garamond" w:hAnsi="Garamond"/>
          <w:iCs/>
          <w:szCs w:val="32"/>
          <w:lang w:val="cs-CZ"/>
        </w:rPr>
        <w:t>v/</w:t>
      </w:r>
      <w:r w:rsidR="00A326F2">
        <w:rPr>
          <w:rFonts w:ascii="Garamond" w:hAnsi="Garamond"/>
          <w:iCs/>
          <w:szCs w:val="32"/>
          <w:lang w:val="cs-CZ"/>
        </w:rPr>
        <w:t>před _</w:t>
      </w:r>
      <w:r w:rsidR="00A44AB7" w:rsidRPr="005B4E23">
        <w:rPr>
          <w:rFonts w:ascii="Garamond" w:hAnsi="Garamond"/>
          <w:szCs w:val="24"/>
          <w:lang w:val="cs-CZ"/>
        </w:rPr>
        <w:t>___________________________</w:t>
      </w:r>
    </w:p>
    <w:p w14:paraId="4C9E8FF7" w14:textId="77777777" w:rsidR="00A44AB7" w:rsidRPr="005B4E23" w:rsidRDefault="00A44AB7" w:rsidP="005A6DE7">
      <w:pPr>
        <w:tabs>
          <w:tab w:val="left" w:leader="dot" w:pos="9072"/>
        </w:tabs>
        <w:spacing w:after="0" w:line="480" w:lineRule="auto"/>
        <w:rPr>
          <w:rFonts w:ascii="Garamond" w:hAnsi="Garamond"/>
          <w:iCs/>
          <w:szCs w:val="32"/>
          <w:lang w:val="cs-CZ"/>
        </w:rPr>
      </w:pPr>
      <w:r w:rsidRPr="005B4E23">
        <w:rPr>
          <w:rFonts w:ascii="Garamond" w:hAnsi="Garamond"/>
          <w:szCs w:val="24"/>
          <w:lang w:val="cs-CZ"/>
        </w:rPr>
        <w:t>_____________________________________________________________________________</w:t>
      </w:r>
      <w:r>
        <w:rPr>
          <w:rFonts w:ascii="Garamond" w:hAnsi="Garamond"/>
          <w:szCs w:val="24"/>
          <w:lang w:val="cs-CZ"/>
        </w:rPr>
        <w:t>.</w:t>
      </w:r>
    </w:p>
    <w:p w14:paraId="7A05CDDE" w14:textId="77777777" w:rsidR="004E2BE5" w:rsidRPr="005B4E23" w:rsidRDefault="005B4E23" w:rsidP="00E51BBE">
      <w:pPr>
        <w:tabs>
          <w:tab w:val="left" w:leader="dot" w:pos="9072"/>
        </w:tabs>
        <w:spacing w:after="0"/>
        <w:jc w:val="both"/>
        <w:rPr>
          <w:rFonts w:ascii="Garamond" w:hAnsi="Garamond"/>
          <w:iCs/>
          <w:szCs w:val="32"/>
          <w:lang w:val="cs-CZ"/>
        </w:rPr>
      </w:pPr>
      <w:r w:rsidRPr="005B4E23">
        <w:rPr>
          <w:rFonts w:ascii="Garamond" w:hAnsi="Garamond"/>
          <w:iCs/>
          <w:szCs w:val="32"/>
          <w:lang w:val="cs-CZ"/>
        </w:rPr>
        <w:t>Je konstatováno, že s</w:t>
      </w:r>
      <w:r w:rsidR="004E2BE5" w:rsidRPr="005B4E23">
        <w:rPr>
          <w:rFonts w:ascii="Garamond" w:hAnsi="Garamond"/>
          <w:iCs/>
          <w:szCs w:val="32"/>
          <w:lang w:val="cs-CZ"/>
        </w:rPr>
        <w:t xml:space="preserve">oužití manželů je </w:t>
      </w:r>
      <w:r w:rsidRPr="005B4E23">
        <w:rPr>
          <w:rFonts w:ascii="Garamond" w:hAnsi="Garamond"/>
          <w:iCs/>
          <w:szCs w:val="32"/>
          <w:lang w:val="cs-CZ"/>
        </w:rPr>
        <w:t xml:space="preserve">již </w:t>
      </w:r>
      <w:r w:rsidR="004E2BE5" w:rsidRPr="005830FA">
        <w:rPr>
          <w:rFonts w:ascii="Garamond" w:hAnsi="Garamond"/>
          <w:b/>
          <w:bCs/>
          <w:iCs/>
          <w:szCs w:val="32"/>
          <w:lang w:val="cs-CZ"/>
        </w:rPr>
        <w:t>hluboce, trvale a nenapravitelně rozvráceno</w:t>
      </w:r>
      <w:r w:rsidR="004E2BE5" w:rsidRPr="005B4E23">
        <w:rPr>
          <w:rFonts w:ascii="Garamond" w:hAnsi="Garamond"/>
          <w:iCs/>
          <w:szCs w:val="32"/>
          <w:lang w:val="cs-CZ"/>
        </w:rPr>
        <w:t xml:space="preserve"> a nelze očekávat jeho obnovení</w:t>
      </w:r>
      <w:r w:rsidRPr="005B4E23">
        <w:rPr>
          <w:rFonts w:ascii="Garamond" w:hAnsi="Garamond"/>
          <w:iCs/>
          <w:szCs w:val="32"/>
          <w:lang w:val="cs-CZ"/>
        </w:rPr>
        <w:t xml:space="preserve"> do budoucna.</w:t>
      </w:r>
    </w:p>
    <w:p w14:paraId="4BB7C75E" w14:textId="77777777" w:rsidR="004E2BE5" w:rsidRPr="00A03A04" w:rsidRDefault="005B4E23" w:rsidP="004E2BE5">
      <w:pPr>
        <w:tabs>
          <w:tab w:val="left" w:leader="dot" w:pos="9072"/>
        </w:tabs>
        <w:jc w:val="both"/>
        <w:rPr>
          <w:rFonts w:ascii="Garamond" w:hAnsi="Garamond"/>
          <w:iCs/>
          <w:szCs w:val="32"/>
          <w:lang w:val="cs-CZ"/>
        </w:rPr>
      </w:pPr>
      <w:r w:rsidRPr="00A03A04">
        <w:rPr>
          <w:rFonts w:ascii="Garamond" w:hAnsi="Garamond"/>
          <w:iCs/>
          <w:szCs w:val="32"/>
          <w:lang w:val="cs-CZ"/>
        </w:rPr>
        <w:t>(</w:t>
      </w:r>
      <w:r>
        <w:rPr>
          <w:rFonts w:ascii="Garamond" w:hAnsi="Garamond"/>
          <w:i/>
          <w:iCs/>
          <w:szCs w:val="32"/>
          <w:lang w:val="cs-CZ"/>
        </w:rPr>
        <w:t>v</w:t>
      </w:r>
      <w:r w:rsidRPr="005B4E23">
        <w:rPr>
          <w:rFonts w:ascii="Garamond" w:hAnsi="Garamond"/>
          <w:i/>
          <w:iCs/>
          <w:szCs w:val="32"/>
          <w:lang w:val="cs-CZ"/>
        </w:rPr>
        <w:t>ylíčení podstatných skutečností</w:t>
      </w:r>
      <w:r>
        <w:rPr>
          <w:rFonts w:ascii="Garamond" w:hAnsi="Garamond"/>
          <w:i/>
          <w:iCs/>
          <w:szCs w:val="32"/>
          <w:lang w:val="cs-CZ"/>
        </w:rPr>
        <w:t xml:space="preserve"> týkajících se rozvodu</w:t>
      </w:r>
      <w:r w:rsidRPr="00A03A04">
        <w:rPr>
          <w:rFonts w:ascii="Garamond" w:hAnsi="Garamond"/>
          <w:iCs/>
          <w:szCs w:val="32"/>
          <w:lang w:val="cs-CZ"/>
        </w:rPr>
        <w:t>)</w:t>
      </w:r>
    </w:p>
    <w:p w14:paraId="64683597" w14:textId="77777777" w:rsidR="00B91656" w:rsidRPr="00C177CC" w:rsidRDefault="005B4E23" w:rsidP="004E3EC7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iCs/>
          <w:szCs w:val="32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CD6E6" w14:textId="77777777" w:rsidR="00C177CC" w:rsidRPr="005B4E23" w:rsidRDefault="005B4E23" w:rsidP="005B4E23">
      <w:pPr>
        <w:tabs>
          <w:tab w:val="left" w:leader="dot" w:pos="9072"/>
        </w:tabs>
        <w:jc w:val="both"/>
        <w:rPr>
          <w:rFonts w:ascii="Garamond" w:hAnsi="Garamond"/>
          <w:iCs/>
          <w:szCs w:val="32"/>
          <w:lang w:val="cs-CZ"/>
        </w:rPr>
      </w:pPr>
      <w:r w:rsidRPr="005B4E23">
        <w:rPr>
          <w:rFonts w:ascii="Garamond" w:hAnsi="Garamond"/>
          <w:b/>
          <w:iCs/>
          <w:szCs w:val="32"/>
          <w:lang w:val="cs-CZ"/>
        </w:rPr>
        <w:lastRenderedPageBreak/>
        <w:t xml:space="preserve">V případě, že </w:t>
      </w:r>
      <w:r w:rsidR="00F9446C">
        <w:rPr>
          <w:rFonts w:ascii="Garamond" w:hAnsi="Garamond"/>
          <w:b/>
          <w:iCs/>
          <w:szCs w:val="32"/>
          <w:lang w:val="cs-CZ"/>
        </w:rPr>
        <w:t>je</w:t>
      </w:r>
      <w:r w:rsidRPr="005B4E23">
        <w:rPr>
          <w:rFonts w:ascii="Garamond" w:hAnsi="Garamond"/>
          <w:b/>
          <w:iCs/>
          <w:szCs w:val="32"/>
          <w:lang w:val="cs-CZ"/>
        </w:rPr>
        <w:t xml:space="preserve"> podáv</w:t>
      </w:r>
      <w:r w:rsidR="00F9446C">
        <w:rPr>
          <w:rFonts w:ascii="Garamond" w:hAnsi="Garamond"/>
          <w:b/>
          <w:iCs/>
          <w:szCs w:val="32"/>
          <w:lang w:val="cs-CZ"/>
        </w:rPr>
        <w:t>án</w:t>
      </w:r>
      <w:r w:rsidRPr="005B4E23">
        <w:rPr>
          <w:rFonts w:ascii="Garamond" w:hAnsi="Garamond"/>
          <w:b/>
          <w:iCs/>
          <w:szCs w:val="32"/>
          <w:lang w:val="cs-CZ"/>
        </w:rPr>
        <w:t xml:space="preserve"> návrh na smluvený rozvod, je nutné soudu k návrhu rovněž přiložit </w:t>
      </w:r>
      <w:r w:rsidRPr="003160AE">
        <w:rPr>
          <w:rFonts w:ascii="Garamond" w:hAnsi="Garamond"/>
          <w:b/>
          <w:iCs/>
          <w:szCs w:val="32"/>
          <w:u w:val="single"/>
          <w:lang w:val="cs-CZ"/>
        </w:rPr>
        <w:t xml:space="preserve">dohodu o </w:t>
      </w:r>
      <w:r w:rsidR="00F9446C" w:rsidRPr="00F9446C">
        <w:rPr>
          <w:rFonts w:ascii="Garamond" w:hAnsi="Garamond"/>
          <w:b/>
          <w:iCs/>
          <w:szCs w:val="32"/>
          <w:u w:val="single"/>
          <w:lang w:val="cs-CZ"/>
        </w:rPr>
        <w:t>úpravě svých majetkových poměrů, svého bydlení, a popřípadě výživného pro dobu po rozvodu</w:t>
      </w:r>
      <w:r w:rsidRPr="005B4E23">
        <w:rPr>
          <w:rFonts w:ascii="Garamond" w:hAnsi="Garamond"/>
          <w:b/>
          <w:iCs/>
          <w:szCs w:val="32"/>
          <w:lang w:val="cs-CZ"/>
        </w:rPr>
        <w:t xml:space="preserve">, jedná o </w:t>
      </w:r>
      <w:r w:rsidRPr="003160AE">
        <w:rPr>
          <w:rFonts w:ascii="Garamond" w:hAnsi="Garamond"/>
          <w:b/>
          <w:iCs/>
          <w:szCs w:val="32"/>
          <w:u w:val="single"/>
          <w:lang w:val="cs-CZ"/>
        </w:rPr>
        <w:t>písemnou</w:t>
      </w:r>
      <w:r w:rsidRPr="005B4E23">
        <w:rPr>
          <w:rFonts w:ascii="Garamond" w:hAnsi="Garamond"/>
          <w:b/>
          <w:iCs/>
          <w:szCs w:val="32"/>
          <w:lang w:val="cs-CZ"/>
        </w:rPr>
        <w:t xml:space="preserve"> dohodu, která musí mít </w:t>
      </w:r>
      <w:r w:rsidRPr="003160AE">
        <w:rPr>
          <w:rFonts w:ascii="Garamond" w:hAnsi="Garamond"/>
          <w:b/>
          <w:iCs/>
          <w:szCs w:val="32"/>
          <w:u w:val="single"/>
          <w:lang w:val="cs-CZ"/>
        </w:rPr>
        <w:t>úředně ověřené podpisy</w:t>
      </w:r>
      <w:r w:rsidRPr="005B4E23">
        <w:rPr>
          <w:rFonts w:ascii="Garamond" w:hAnsi="Garamond"/>
          <w:b/>
          <w:iCs/>
          <w:szCs w:val="32"/>
          <w:lang w:val="cs-CZ"/>
        </w:rPr>
        <w:t xml:space="preserve"> obou manželů.</w:t>
      </w:r>
    </w:p>
    <w:p w14:paraId="0F2CDE65" w14:textId="77777777" w:rsidR="005B4E23" w:rsidRPr="004947DF" w:rsidRDefault="005B4E23" w:rsidP="006826D8">
      <w:pPr>
        <w:pStyle w:val="Odstavecseseznamem"/>
        <w:numPr>
          <w:ilvl w:val="0"/>
          <w:numId w:val="29"/>
        </w:numPr>
        <w:ind w:left="426" w:hanging="99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Vylíčení podstatných okolností pro úpravu péče</w:t>
      </w:r>
    </w:p>
    <w:p w14:paraId="475C7BF1" w14:textId="2B2D8AFC" w:rsidR="005B4E23" w:rsidRDefault="005B4E23" w:rsidP="004947DF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Rodiče se společně </w:t>
      </w:r>
      <w:r w:rsidRPr="005B4E23">
        <w:rPr>
          <w:rFonts w:ascii="Garamond" w:hAnsi="Garamond"/>
          <w:b/>
          <w:szCs w:val="24"/>
          <w:lang w:val="cs-CZ"/>
        </w:rPr>
        <w:t>dohodli</w:t>
      </w:r>
      <w:r>
        <w:rPr>
          <w:rFonts w:ascii="Garamond" w:hAnsi="Garamond"/>
          <w:szCs w:val="24"/>
          <w:lang w:val="cs-CZ"/>
        </w:rPr>
        <w:t xml:space="preserve"> na úpravě péče a výživy</w:t>
      </w:r>
      <w:r w:rsidR="00F33BDE">
        <w:rPr>
          <w:rFonts w:ascii="Garamond" w:hAnsi="Garamond"/>
          <w:szCs w:val="24"/>
          <w:lang w:val="cs-CZ"/>
        </w:rPr>
        <w:t>.</w:t>
      </w:r>
      <w:r w:rsidR="00A326F2">
        <w:rPr>
          <w:rFonts w:ascii="Garamond" w:hAnsi="Garamond"/>
          <w:szCs w:val="24"/>
          <w:lang w:val="cs-CZ"/>
        </w:rPr>
        <w:t xml:space="preserve"> </w:t>
      </w:r>
      <w:r w:rsidR="00BB2B6E" w:rsidRPr="00BB2B6E">
        <w:rPr>
          <w:rFonts w:ascii="Garamond" w:hAnsi="Garamond"/>
          <w:i/>
          <w:iCs/>
          <w:szCs w:val="24"/>
          <w:lang w:val="cs-CZ"/>
        </w:rPr>
        <w:t>(</w:t>
      </w:r>
      <w:r w:rsidR="001A30AA">
        <w:rPr>
          <w:rFonts w:ascii="Garamond" w:hAnsi="Garamond"/>
          <w:i/>
          <w:iCs/>
          <w:szCs w:val="24"/>
          <w:lang w:val="cs-CZ"/>
        </w:rPr>
        <w:t xml:space="preserve">nutné v případě </w:t>
      </w:r>
      <w:r w:rsidR="00BB2B6E" w:rsidRPr="00BB2B6E">
        <w:rPr>
          <w:rFonts w:ascii="Garamond" w:hAnsi="Garamond"/>
          <w:i/>
          <w:iCs/>
          <w:szCs w:val="24"/>
          <w:lang w:val="cs-CZ"/>
        </w:rPr>
        <w:t>smluveného rozvodu)</w:t>
      </w:r>
    </w:p>
    <w:p w14:paraId="420BAFAE" w14:textId="77777777" w:rsidR="005B4E23" w:rsidRDefault="005B4E23" w:rsidP="004947DF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Rodiče se společně </w:t>
      </w:r>
      <w:r w:rsidRPr="005B4E23">
        <w:rPr>
          <w:rFonts w:ascii="Garamond" w:hAnsi="Garamond"/>
          <w:b/>
          <w:szCs w:val="24"/>
          <w:lang w:val="cs-CZ"/>
        </w:rPr>
        <w:t>nedohodli</w:t>
      </w:r>
      <w:r>
        <w:rPr>
          <w:rFonts w:ascii="Garamond" w:hAnsi="Garamond"/>
          <w:szCs w:val="24"/>
          <w:lang w:val="cs-CZ"/>
        </w:rPr>
        <w:t xml:space="preserve"> na úpravě péče a výživy.</w:t>
      </w:r>
    </w:p>
    <w:p w14:paraId="555F8BF6" w14:textId="77777777" w:rsidR="00012753" w:rsidRDefault="00012753" w:rsidP="00012753">
      <w:pPr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Zde uveďte podstatné náležitosti týkající se Vašich poměrů a rodinné situace, zejména:</w:t>
      </w:r>
    </w:p>
    <w:p w14:paraId="4D894FD5" w14:textId="1087207B" w:rsidR="00105AE7" w:rsidRDefault="00105AE7" w:rsidP="00105AE7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  <w:rPr>
          <w:bCs/>
          <w:szCs w:val="24"/>
        </w:rPr>
      </w:pPr>
      <w:r>
        <w:rPr>
          <w:bCs/>
          <w:szCs w:val="24"/>
        </w:rPr>
        <w:t>j</w:t>
      </w:r>
      <w:r w:rsidRPr="00105AE7">
        <w:rPr>
          <w:bCs/>
          <w:szCs w:val="24"/>
        </w:rPr>
        <w:t xml:space="preserve">ak probíhá dosavadní </w:t>
      </w:r>
      <w:r w:rsidR="0086701C">
        <w:rPr>
          <w:bCs/>
          <w:szCs w:val="24"/>
        </w:rPr>
        <w:t>péče</w:t>
      </w:r>
      <w:r w:rsidR="00A326F2">
        <w:rPr>
          <w:bCs/>
          <w:szCs w:val="24"/>
        </w:rPr>
        <w:t xml:space="preserve"> </w:t>
      </w:r>
      <w:r w:rsidR="00337C73">
        <w:rPr>
          <w:bCs/>
          <w:szCs w:val="24"/>
        </w:rPr>
        <w:t>(rozsah péče</w:t>
      </w:r>
      <w:r w:rsidR="00EE03E6">
        <w:rPr>
          <w:bCs/>
          <w:szCs w:val="24"/>
        </w:rPr>
        <w:t xml:space="preserve"> matky a otce</w:t>
      </w:r>
      <w:r w:rsidR="00337C73">
        <w:rPr>
          <w:bCs/>
          <w:szCs w:val="24"/>
        </w:rPr>
        <w:t xml:space="preserve">) </w:t>
      </w:r>
      <w:r w:rsidRPr="00105AE7">
        <w:rPr>
          <w:bCs/>
          <w:szCs w:val="24"/>
        </w:rPr>
        <w:t>a komunikace o záležitostech nezletilých</w:t>
      </w:r>
    </w:p>
    <w:p w14:paraId="27C874B3" w14:textId="77777777" w:rsidR="00105AE7" w:rsidRPr="00105AE7" w:rsidRDefault="00105AE7" w:rsidP="00105AE7">
      <w:pPr>
        <w:rPr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</w:t>
      </w:r>
      <w:r w:rsidR="00C557AE" w:rsidRPr="00A820E3">
        <w:rPr>
          <w:rFonts w:ascii="Garamond" w:hAnsi="Garamond"/>
          <w:szCs w:val="24"/>
          <w:lang w:val="cs-CZ"/>
        </w:rPr>
        <w:t>_</w:t>
      </w:r>
      <w:r w:rsidRPr="00A820E3">
        <w:rPr>
          <w:rFonts w:ascii="Garamond" w:hAnsi="Garamond"/>
          <w:szCs w:val="24"/>
          <w:lang w:val="cs-CZ"/>
        </w:rPr>
        <w:t>__</w:t>
      </w:r>
    </w:p>
    <w:p w14:paraId="5031B418" w14:textId="77777777" w:rsidR="00105AE7" w:rsidRDefault="00105AE7" w:rsidP="00105AE7">
      <w:pPr>
        <w:rPr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</w:t>
      </w:r>
      <w:r w:rsidR="00C557AE" w:rsidRPr="00A820E3">
        <w:rPr>
          <w:rFonts w:ascii="Garamond" w:hAnsi="Garamond"/>
          <w:szCs w:val="24"/>
          <w:lang w:val="cs-CZ"/>
        </w:rPr>
        <w:t>_</w:t>
      </w:r>
    </w:p>
    <w:p w14:paraId="1DD6D7FC" w14:textId="77777777" w:rsidR="00105AE7" w:rsidRPr="00105AE7" w:rsidRDefault="00105AE7" w:rsidP="00105AE7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56289B2A" w14:textId="19DC6DFF" w:rsidR="00A820E3" w:rsidRDefault="00A820E3" w:rsidP="00A820E3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</w:pPr>
      <w:r>
        <w:t>osoby ve společné domácnosti a počet vyživovacích povinností (Vašich i</w:t>
      </w:r>
      <w:r w:rsidR="00A326F2">
        <w:t xml:space="preserve"> </w:t>
      </w:r>
      <w:r>
        <w:t>druhého rodiče)</w:t>
      </w:r>
    </w:p>
    <w:p w14:paraId="6ED57212" w14:textId="77777777" w:rsidR="0086701C" w:rsidRPr="00A820E3" w:rsidRDefault="00A820E3" w:rsidP="00A820E3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  <w:r w:rsidR="0086701C"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0D861840" w14:textId="77777777" w:rsidR="00A820E3" w:rsidRDefault="00A820E3" w:rsidP="00A820E3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</w:pPr>
      <w:r>
        <w:t xml:space="preserve">Vaše příjmy a </w:t>
      </w:r>
      <w:r w:rsidR="003D2142">
        <w:t xml:space="preserve">příjmy </w:t>
      </w:r>
      <w:r>
        <w:t>druhého rodiče – druh a výše příjmu a potřebné údaje (u zaměstnání název zaměstnavatele, u podnikání předmět činnosti a příslušný FÚ, u evidence na ÚP evidující úřad, u sociálních dávek a důchodů jejich druh, výši, období vyplácení a</w:t>
      </w:r>
      <w:r w:rsidR="003D2142">
        <w:t xml:space="preserve"> jaký úřad je vyplácí</w:t>
      </w:r>
      <w:r>
        <w:t>; případně uveďte i jiné příjmy a majetek – např. nemovitosti, automobil apod.)</w:t>
      </w:r>
    </w:p>
    <w:p w14:paraId="6C5CFE87" w14:textId="77777777" w:rsidR="00A820E3" w:rsidRDefault="00A820E3" w:rsidP="00A820E3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469D727C" w14:textId="77777777" w:rsidR="00A820E3" w:rsidRDefault="00A820E3" w:rsidP="00A820E3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213DD930" w14:textId="77777777" w:rsidR="00A820E3" w:rsidRPr="00A820E3" w:rsidRDefault="00A820E3" w:rsidP="00A820E3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5CC1CD9E" w14:textId="77777777" w:rsidR="00F52FE8" w:rsidRPr="00F52FE8" w:rsidRDefault="00A820E3" w:rsidP="00F52FE8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</w:pPr>
      <w:r>
        <w:t>bytové poměry a náklady na bydlení (typ bydlení a pravidelné výdaje)</w:t>
      </w:r>
    </w:p>
    <w:p w14:paraId="11FA15AC" w14:textId="77777777" w:rsidR="00F52FE8" w:rsidRPr="00F52FE8" w:rsidRDefault="00F52FE8" w:rsidP="00F52FE8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421E10D8" w14:textId="77777777" w:rsidR="002F44AA" w:rsidRDefault="002F44AA" w:rsidP="002F44AA">
      <w:pPr>
        <w:pStyle w:val="SLOVANODVODNN"/>
        <w:numPr>
          <w:ilvl w:val="0"/>
          <w:numId w:val="0"/>
        </w:numPr>
        <w:snapToGrid w:val="0"/>
        <w:spacing w:after="200"/>
        <w:jc w:val="both"/>
      </w:pPr>
    </w:p>
    <w:p w14:paraId="16791280" w14:textId="77777777" w:rsidR="00F52FE8" w:rsidRPr="00F52FE8" w:rsidRDefault="00A820E3" w:rsidP="00F52FE8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</w:pPr>
      <w:r>
        <w:t>údaje o nezletilém dítěti/nezletilých dětech – školy (název, ročník), náklady na školu a mimoškolní aktivity (kroužky, sport apod.), zdravotní stav a výdaje s tím spojené</w:t>
      </w:r>
      <w:r w:rsidR="00992ABB">
        <w:t>, další náklady (pojištění apod.)</w:t>
      </w:r>
    </w:p>
    <w:p w14:paraId="3DC77EC8" w14:textId="77777777" w:rsidR="00F52FE8" w:rsidRDefault="00F52FE8" w:rsidP="00F52FE8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2957A708" w14:textId="77777777" w:rsidR="003D2142" w:rsidRDefault="00F52FE8" w:rsidP="003D2142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22AFB8B9" w14:textId="77777777" w:rsidR="00992ABB" w:rsidRDefault="00992ABB" w:rsidP="003D2142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4A4E4A61" w14:textId="77777777" w:rsidR="00992ABB" w:rsidRPr="00992ABB" w:rsidRDefault="00992ABB" w:rsidP="00992ABB">
      <w:pPr>
        <w:pStyle w:val="SLOVANODVODNN"/>
        <w:numPr>
          <w:ilvl w:val="0"/>
          <w:numId w:val="30"/>
        </w:numPr>
        <w:snapToGrid w:val="0"/>
        <w:spacing w:after="200"/>
        <w:ind w:left="0" w:hanging="425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další podstatné skutečnosti</w:t>
      </w:r>
    </w:p>
    <w:p w14:paraId="3888356B" w14:textId="77777777" w:rsidR="00992ABB" w:rsidRDefault="00992ABB" w:rsidP="00992ABB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5C761CF7" w14:textId="4CDA297F" w:rsidR="00992ABB" w:rsidRPr="0086701C" w:rsidRDefault="00992ABB" w:rsidP="00E7132E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b/>
          <w:bCs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  <w:r w:rsidR="0086701C"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3A421A6E" w14:textId="77777777" w:rsidR="00F073EB" w:rsidRDefault="0008471E" w:rsidP="007046FC">
      <w:pPr>
        <w:spacing w:after="0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IV</w:t>
      </w:r>
      <w:r w:rsidR="008D4370" w:rsidRPr="009A7634">
        <w:rPr>
          <w:rFonts w:ascii="Garamond" w:hAnsi="Garamond"/>
          <w:b/>
          <w:szCs w:val="24"/>
          <w:lang w:val="cs-CZ"/>
        </w:rPr>
        <w:t>. Návrh výroku</w:t>
      </w:r>
    </w:p>
    <w:p w14:paraId="14FCBA9E" w14:textId="77777777" w:rsidR="00EC21C5" w:rsidRDefault="00EC21C5" w:rsidP="00EC21C5">
      <w:pPr>
        <w:jc w:val="center"/>
        <w:rPr>
          <w:rFonts w:ascii="Garamond" w:hAnsi="Garamond"/>
          <w:bCs/>
          <w:i/>
          <w:iCs/>
          <w:szCs w:val="24"/>
          <w:lang w:val="cs-CZ"/>
        </w:rPr>
      </w:pPr>
      <w:r w:rsidRPr="00F753CD">
        <w:rPr>
          <w:rFonts w:ascii="Garamond" w:hAnsi="Garamond"/>
          <w:bCs/>
          <w:i/>
          <w:iCs/>
          <w:szCs w:val="24"/>
          <w:lang w:val="cs-CZ"/>
        </w:rPr>
        <w:t>(vyberte vhodnou variantu výroku</w:t>
      </w:r>
      <w:r>
        <w:rPr>
          <w:rFonts w:ascii="Garamond" w:hAnsi="Garamond"/>
          <w:bCs/>
          <w:i/>
          <w:iCs/>
          <w:szCs w:val="24"/>
          <w:lang w:val="cs-CZ"/>
        </w:rPr>
        <w:t xml:space="preserve"> níže</w:t>
      </w:r>
      <w:r w:rsidRPr="00F753CD">
        <w:rPr>
          <w:rFonts w:ascii="Garamond" w:hAnsi="Garamond"/>
          <w:bCs/>
          <w:i/>
          <w:iCs/>
          <w:szCs w:val="24"/>
          <w:lang w:val="cs-CZ"/>
        </w:rPr>
        <w:t>)</w:t>
      </w:r>
    </w:p>
    <w:p w14:paraId="3E8FEBE8" w14:textId="51784BA2" w:rsidR="009838FC" w:rsidRDefault="009838FC" w:rsidP="008C3EE8">
      <w:pPr>
        <w:spacing w:line="360" w:lineRule="auto"/>
        <w:ind w:left="426" w:hanging="568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I.</w:t>
      </w:r>
      <w:r w:rsidRPr="00F04C89">
        <w:rPr>
          <w:rFonts w:ascii="Garamond" w:hAnsi="Garamond"/>
          <w:szCs w:val="24"/>
          <w:lang w:val="cs-CZ"/>
        </w:rPr>
        <w:t xml:space="preserve"> Manželství účastníků, uzavřené dne </w:t>
      </w:r>
      <w:r w:rsidRPr="009A7634">
        <w:rPr>
          <w:rFonts w:ascii="Garamond" w:hAnsi="Garamond"/>
          <w:szCs w:val="24"/>
          <w:lang w:val="cs-CZ"/>
        </w:rPr>
        <w:t>____________________</w:t>
      </w:r>
      <w:r>
        <w:rPr>
          <w:rFonts w:ascii="Garamond" w:hAnsi="Garamond"/>
          <w:szCs w:val="24"/>
          <w:lang w:val="cs-CZ"/>
        </w:rPr>
        <w:t>v</w:t>
      </w:r>
      <w:r w:rsidR="00A326F2">
        <w:rPr>
          <w:rFonts w:ascii="Garamond" w:hAnsi="Garamond"/>
          <w:szCs w:val="24"/>
          <w:lang w:val="cs-CZ"/>
        </w:rPr>
        <w:t>/před</w:t>
      </w:r>
      <w:r>
        <w:rPr>
          <w:rFonts w:ascii="Garamond" w:hAnsi="Garamond"/>
          <w:szCs w:val="24"/>
          <w:lang w:val="cs-CZ"/>
        </w:rPr>
        <w:t xml:space="preserve"> </w:t>
      </w:r>
      <w:r w:rsidRPr="009A7634">
        <w:rPr>
          <w:rFonts w:ascii="Garamond" w:hAnsi="Garamond"/>
          <w:szCs w:val="24"/>
          <w:lang w:val="cs-CZ"/>
        </w:rPr>
        <w:t>______________________</w:t>
      </w:r>
    </w:p>
    <w:p w14:paraId="3259F913" w14:textId="77777777" w:rsidR="009838FC" w:rsidRDefault="009838FC" w:rsidP="008C3EE8">
      <w:pPr>
        <w:spacing w:line="360" w:lineRule="auto"/>
        <w:ind w:left="426" w:hanging="426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</w:t>
      </w:r>
      <w:r>
        <w:rPr>
          <w:rFonts w:ascii="Garamond" w:hAnsi="Garamond"/>
          <w:szCs w:val="24"/>
          <w:lang w:val="cs-CZ"/>
        </w:rPr>
        <w:t>______</w:t>
      </w:r>
      <w:r w:rsidRPr="009A7634">
        <w:rPr>
          <w:rFonts w:ascii="Garamond" w:hAnsi="Garamond"/>
          <w:szCs w:val="24"/>
          <w:lang w:val="cs-CZ"/>
        </w:rPr>
        <w:t>_</w:t>
      </w:r>
      <w:r w:rsidRPr="00F04C89">
        <w:rPr>
          <w:rFonts w:ascii="Garamond" w:hAnsi="Garamond"/>
          <w:szCs w:val="24"/>
          <w:lang w:val="cs-CZ"/>
        </w:rPr>
        <w:t xml:space="preserve"> se rozvádí.</w:t>
      </w:r>
    </w:p>
    <w:p w14:paraId="40B526EB" w14:textId="77777777" w:rsidR="009838FC" w:rsidRDefault="00F04C89" w:rsidP="008C3EE8">
      <w:pPr>
        <w:spacing w:after="0" w:line="360" w:lineRule="auto"/>
        <w:ind w:left="-142"/>
        <w:jc w:val="both"/>
        <w:rPr>
          <w:rFonts w:ascii="Garamond" w:hAnsi="Garamond"/>
          <w:szCs w:val="24"/>
          <w:lang w:val="cs-CZ"/>
        </w:rPr>
      </w:pPr>
      <w:r w:rsidRPr="00F04C89">
        <w:rPr>
          <w:rFonts w:ascii="Garamond" w:hAnsi="Garamond"/>
          <w:szCs w:val="24"/>
          <w:lang w:val="cs-CZ"/>
        </w:rPr>
        <w:t>I</w:t>
      </w:r>
      <w:r w:rsidR="009838FC">
        <w:rPr>
          <w:rFonts w:ascii="Garamond" w:hAnsi="Garamond"/>
          <w:szCs w:val="24"/>
          <w:lang w:val="cs-CZ"/>
        </w:rPr>
        <w:t>I</w:t>
      </w:r>
      <w:r w:rsidRPr="00F04C89">
        <w:rPr>
          <w:rFonts w:ascii="Garamond" w:hAnsi="Garamond"/>
          <w:szCs w:val="24"/>
          <w:lang w:val="cs-CZ"/>
        </w:rPr>
        <w:t>.</w:t>
      </w:r>
      <w:r w:rsidR="009838FC"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 xml:space="preserve">Nezletilý/nezletilá/nezletilí zůstává/zůstávají v péči </w:t>
      </w:r>
      <w:r w:rsidRPr="009838FC">
        <w:rPr>
          <w:rFonts w:ascii="Garamond" w:hAnsi="Garamond"/>
          <w:szCs w:val="24"/>
          <w:lang w:val="cs-CZ"/>
        </w:rPr>
        <w:t>obou rodičů</w:t>
      </w:r>
      <w:r w:rsidRPr="00F04C89">
        <w:rPr>
          <w:rFonts w:ascii="Garamond" w:hAnsi="Garamond"/>
          <w:szCs w:val="24"/>
          <w:lang w:val="cs-CZ"/>
        </w:rPr>
        <w:t>, aniž se určuje rozsah péče</w:t>
      </w:r>
    </w:p>
    <w:p w14:paraId="00A2D71F" w14:textId="3874A26F" w:rsidR="00F04C89" w:rsidRPr="00F04C89" w:rsidRDefault="0086701C" w:rsidP="008C3EE8">
      <w:pPr>
        <w:spacing w:line="480" w:lineRule="auto"/>
        <w:ind w:firstLine="426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a</w:t>
      </w:r>
      <w:r w:rsidR="00A326F2">
        <w:rPr>
          <w:rFonts w:ascii="Garamond" w:hAnsi="Garamond"/>
          <w:szCs w:val="24"/>
          <w:lang w:val="cs-CZ"/>
        </w:rPr>
        <w:t xml:space="preserve"> </w:t>
      </w:r>
      <w:r w:rsidR="00F04C89" w:rsidRPr="00F04C89">
        <w:rPr>
          <w:rFonts w:ascii="Garamond" w:hAnsi="Garamond"/>
          <w:szCs w:val="24"/>
          <w:lang w:val="cs-CZ"/>
        </w:rPr>
        <w:t>výživné.</w:t>
      </w:r>
    </w:p>
    <w:p w14:paraId="7E6A4258" w14:textId="77777777" w:rsidR="007E4438" w:rsidRDefault="007E4438" w:rsidP="008C3EE8">
      <w:pPr>
        <w:spacing w:after="120" w:line="360" w:lineRule="auto"/>
        <w:ind w:left="284" w:hanging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>Nezletilý/nezletilá/nezletil</w:t>
      </w:r>
      <w:r>
        <w:rPr>
          <w:rFonts w:ascii="Garamond" w:hAnsi="Garamond"/>
          <w:szCs w:val="24"/>
          <w:lang w:val="cs-CZ"/>
        </w:rPr>
        <w:t xml:space="preserve">í </w:t>
      </w:r>
      <w:r w:rsidRPr="00F04C89">
        <w:rPr>
          <w:rFonts w:ascii="Garamond" w:hAnsi="Garamond"/>
          <w:szCs w:val="24"/>
          <w:lang w:val="cs-CZ"/>
        </w:rPr>
        <w:t xml:space="preserve">zůstává/zůstávají v péči obou rodičů s tím, že matka </w:t>
      </w:r>
      <w:r>
        <w:rPr>
          <w:rFonts w:ascii="Garamond" w:hAnsi="Garamond"/>
          <w:szCs w:val="24"/>
          <w:lang w:val="cs-CZ"/>
        </w:rPr>
        <w:t xml:space="preserve">je oprávněna a povinna </w:t>
      </w:r>
      <w:r w:rsidRPr="00F04C89">
        <w:rPr>
          <w:rFonts w:ascii="Garamond" w:hAnsi="Garamond"/>
          <w:szCs w:val="24"/>
          <w:lang w:val="cs-CZ"/>
        </w:rPr>
        <w:t>o</w:t>
      </w:r>
      <w:r>
        <w:rPr>
          <w:rFonts w:ascii="Garamond" w:hAnsi="Garamond"/>
          <w:szCs w:val="24"/>
          <w:lang w:val="cs-CZ"/>
        </w:rPr>
        <w:t> nezletilého/nezletilou/nezletilé p</w:t>
      </w:r>
      <w:r w:rsidRPr="00F04C89">
        <w:rPr>
          <w:rFonts w:ascii="Garamond" w:hAnsi="Garamond"/>
          <w:szCs w:val="24"/>
          <w:lang w:val="cs-CZ"/>
        </w:rPr>
        <w:t>ečovat v rozsahu:</w:t>
      </w:r>
    </w:p>
    <w:p w14:paraId="4D8031BD" w14:textId="77777777" w:rsidR="007E4438" w:rsidRDefault="007E4438" w:rsidP="008C3EE8">
      <w:pPr>
        <w:snapToGrid w:val="0"/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4A00FE98" w14:textId="77777777" w:rsidR="007E4438" w:rsidRDefault="007E4438" w:rsidP="008C3EE8">
      <w:pPr>
        <w:spacing w:after="0"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2333EC61" w14:textId="77777777" w:rsidR="007E4438" w:rsidRDefault="007E4438" w:rsidP="008C3EE8">
      <w:pPr>
        <w:snapToGrid w:val="0"/>
        <w:spacing w:after="120"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F04C89">
        <w:rPr>
          <w:rFonts w:ascii="Garamond" w:hAnsi="Garamond"/>
          <w:szCs w:val="24"/>
          <w:lang w:val="cs-CZ"/>
        </w:rPr>
        <w:t xml:space="preserve">a otec </w:t>
      </w:r>
      <w:r>
        <w:rPr>
          <w:rFonts w:ascii="Garamond" w:hAnsi="Garamond"/>
          <w:szCs w:val="24"/>
          <w:lang w:val="cs-CZ"/>
        </w:rPr>
        <w:t xml:space="preserve">je oprávněn a povinen </w:t>
      </w:r>
      <w:r w:rsidRPr="00F04C89">
        <w:rPr>
          <w:rFonts w:ascii="Garamond" w:hAnsi="Garamond"/>
          <w:szCs w:val="24"/>
          <w:lang w:val="cs-CZ"/>
        </w:rPr>
        <w:t xml:space="preserve">o </w:t>
      </w:r>
      <w:r>
        <w:rPr>
          <w:rFonts w:ascii="Garamond" w:hAnsi="Garamond"/>
          <w:szCs w:val="24"/>
          <w:lang w:val="cs-CZ"/>
        </w:rPr>
        <w:t>nezletilého/nezletilou/nezletilé p</w:t>
      </w:r>
      <w:r w:rsidRPr="00F04C89">
        <w:rPr>
          <w:rFonts w:ascii="Garamond" w:hAnsi="Garamond"/>
          <w:szCs w:val="24"/>
          <w:lang w:val="cs-CZ"/>
        </w:rPr>
        <w:t>ečovat v rozsahu:</w:t>
      </w:r>
    </w:p>
    <w:p w14:paraId="1A0012F1" w14:textId="77777777" w:rsidR="007E4438" w:rsidRDefault="007E4438" w:rsidP="008C3EE8">
      <w:pPr>
        <w:snapToGrid w:val="0"/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1446E274" w14:textId="6C62E41D" w:rsidR="007E4438" w:rsidRDefault="007E4438" w:rsidP="008C3EE8">
      <w:pPr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26160015" w14:textId="48D6BDC3" w:rsidR="00852918" w:rsidRDefault="00F04C89" w:rsidP="008C3EE8">
      <w:pPr>
        <w:spacing w:line="480" w:lineRule="auto"/>
        <w:ind w:left="284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lastRenderedPageBreak/>
        <w:t>o</w:t>
      </w:r>
      <w:r w:rsidRPr="00F04C89">
        <w:rPr>
          <w:rFonts w:ascii="Garamond" w:hAnsi="Garamond"/>
          <w:szCs w:val="24"/>
          <w:lang w:val="cs-CZ"/>
        </w:rPr>
        <w:t xml:space="preserve">tec je povinen přispívat na výživu </w:t>
      </w:r>
      <w:r w:rsidR="00852918"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852918">
        <w:rPr>
          <w:rFonts w:ascii="Garamond" w:hAnsi="Garamond"/>
          <w:szCs w:val="24"/>
          <w:lang w:val="cs-CZ"/>
        </w:rPr>
        <w:t xml:space="preserve">nezletilého </w:t>
      </w:r>
      <w:r w:rsidR="00852918"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852918">
        <w:rPr>
          <w:rFonts w:ascii="Garamond" w:hAnsi="Garamond"/>
          <w:szCs w:val="24"/>
          <w:lang w:val="cs-CZ"/>
        </w:rPr>
        <w:t xml:space="preserve">nezletilé </w:t>
      </w:r>
      <w:r w:rsidR="00852918"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 xml:space="preserve">nezletilých </w:t>
      </w:r>
      <w:r w:rsidR="003C7BEC">
        <w:rPr>
          <w:rFonts w:ascii="Garamond" w:hAnsi="Garamond"/>
          <w:szCs w:val="24"/>
          <w:lang w:val="cs-CZ"/>
        </w:rPr>
        <w:br/>
      </w:r>
      <w:r w:rsidRPr="00F04C89">
        <w:rPr>
          <w:rFonts w:ascii="Garamond" w:hAnsi="Garamond"/>
          <w:szCs w:val="24"/>
          <w:lang w:val="cs-CZ"/>
        </w:rPr>
        <w:t>částkou</w:t>
      </w:r>
      <w:r w:rsidR="00852918">
        <w:rPr>
          <w:rFonts w:ascii="Garamond" w:hAnsi="Garamond"/>
          <w:szCs w:val="24"/>
          <w:lang w:val="cs-CZ"/>
        </w:rPr>
        <w:t xml:space="preserve"> (částkami)</w:t>
      </w:r>
      <w:r w:rsidRPr="009A7634">
        <w:rPr>
          <w:rFonts w:ascii="Garamond" w:hAnsi="Garamond"/>
          <w:szCs w:val="24"/>
          <w:lang w:val="cs-CZ"/>
        </w:rPr>
        <w:t>____</w:t>
      </w:r>
      <w:r w:rsidR="00832771" w:rsidRPr="00832771">
        <w:rPr>
          <w:rFonts w:ascii="Garamond" w:hAnsi="Garamond"/>
          <w:szCs w:val="24"/>
          <w:lang w:val="cs-CZ"/>
        </w:rPr>
        <w:t>_</w:t>
      </w:r>
      <w:r w:rsidRPr="009A7634">
        <w:rPr>
          <w:rFonts w:ascii="Garamond" w:hAnsi="Garamond"/>
          <w:szCs w:val="24"/>
          <w:lang w:val="cs-CZ"/>
        </w:rPr>
        <w:t>______</w:t>
      </w:r>
      <w:r w:rsidR="00852918" w:rsidRPr="009A7634">
        <w:rPr>
          <w:rFonts w:ascii="Garamond" w:hAnsi="Garamond"/>
          <w:szCs w:val="24"/>
          <w:lang w:val="cs-CZ"/>
        </w:rPr>
        <w:t>_______</w:t>
      </w:r>
      <w:r w:rsidR="00832771" w:rsidRPr="009A7634">
        <w:rPr>
          <w:rFonts w:ascii="Garamond" w:hAnsi="Garamond"/>
          <w:szCs w:val="24"/>
          <w:lang w:val="cs-CZ"/>
        </w:rPr>
        <w:t>__</w:t>
      </w:r>
      <w:r w:rsidR="003C7BEC" w:rsidRPr="009A7634">
        <w:rPr>
          <w:rFonts w:ascii="Garamond" w:hAnsi="Garamond"/>
          <w:szCs w:val="24"/>
          <w:lang w:val="cs-CZ"/>
        </w:rPr>
        <w:t>____________</w:t>
      </w:r>
      <w:r w:rsidR="00852918" w:rsidRPr="009A7634">
        <w:rPr>
          <w:rFonts w:ascii="Garamond" w:hAnsi="Garamond"/>
          <w:szCs w:val="24"/>
          <w:lang w:val="cs-CZ"/>
        </w:rPr>
        <w:t>_____________</w:t>
      </w:r>
      <w:r w:rsidR="00140611" w:rsidRPr="009A7634">
        <w:rPr>
          <w:rFonts w:ascii="Garamond" w:hAnsi="Garamond"/>
          <w:szCs w:val="24"/>
          <w:lang w:val="cs-CZ"/>
        </w:rPr>
        <w:t>___</w:t>
      </w:r>
      <w:r w:rsidRPr="00F04C89">
        <w:rPr>
          <w:rFonts w:ascii="Garamond" w:hAnsi="Garamond"/>
          <w:szCs w:val="24"/>
          <w:lang w:val="cs-CZ"/>
        </w:rPr>
        <w:t xml:space="preserve">Kč měsíčně, a to od </w:t>
      </w:r>
      <w:r w:rsidRPr="009A7634">
        <w:rPr>
          <w:rFonts w:ascii="Garamond" w:hAnsi="Garamond"/>
          <w:szCs w:val="24"/>
          <w:lang w:val="cs-CZ"/>
        </w:rPr>
        <w:t>__________</w:t>
      </w:r>
      <w:r>
        <w:rPr>
          <w:rFonts w:ascii="Garamond" w:hAnsi="Garamond"/>
          <w:szCs w:val="24"/>
          <w:lang w:val="cs-CZ"/>
        </w:rPr>
        <w:t>____</w:t>
      </w:r>
      <w:r w:rsidRPr="00F04C89">
        <w:rPr>
          <w:rFonts w:ascii="Garamond" w:hAnsi="Garamond"/>
          <w:szCs w:val="24"/>
          <w:lang w:val="cs-CZ"/>
        </w:rPr>
        <w:t xml:space="preserve">, splatnou vždy do </w:t>
      </w:r>
      <w:r w:rsidRPr="009A7634">
        <w:rPr>
          <w:rFonts w:ascii="Garamond" w:hAnsi="Garamond"/>
          <w:szCs w:val="24"/>
          <w:lang w:val="cs-CZ"/>
        </w:rPr>
        <w:t>__________</w:t>
      </w:r>
      <w:r w:rsidRPr="00F04C89">
        <w:rPr>
          <w:rFonts w:ascii="Garamond" w:hAnsi="Garamond"/>
          <w:szCs w:val="24"/>
          <w:lang w:val="cs-CZ"/>
        </w:rPr>
        <w:t xml:space="preserve"> k rukám matky.</w:t>
      </w:r>
      <w:r w:rsidR="00A326F2">
        <w:rPr>
          <w:rFonts w:ascii="Garamond" w:hAnsi="Garamond"/>
          <w:szCs w:val="24"/>
          <w:lang w:val="cs-CZ"/>
        </w:rPr>
        <w:t xml:space="preserve"> </w:t>
      </w:r>
      <w:r w:rsidRPr="00A03A04">
        <w:rPr>
          <w:rFonts w:ascii="Garamond" w:hAnsi="Garamond"/>
          <w:i/>
          <w:iCs/>
          <w:sz w:val="22"/>
          <w:lang w:val="cs-CZ"/>
        </w:rPr>
        <w:t>(zpravidla do 15.</w:t>
      </w:r>
      <w:r w:rsidR="0086701C"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dne v měsíci, na</w:t>
      </w:r>
      <w:r w:rsidR="008C3EE8"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který je výživné hrazeno)</w:t>
      </w:r>
    </w:p>
    <w:p w14:paraId="6503680B" w14:textId="75083656" w:rsidR="008C3EE8" w:rsidRDefault="008C3EE8" w:rsidP="008C3EE8">
      <w:pPr>
        <w:spacing w:line="480" w:lineRule="auto"/>
        <w:ind w:left="284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matka </w:t>
      </w:r>
      <w:r w:rsidRPr="00F04C89">
        <w:rPr>
          <w:rFonts w:ascii="Garamond" w:hAnsi="Garamond"/>
          <w:szCs w:val="24"/>
          <w:lang w:val="cs-CZ"/>
        </w:rPr>
        <w:t>je povin</w:t>
      </w:r>
      <w:r>
        <w:rPr>
          <w:rFonts w:ascii="Garamond" w:hAnsi="Garamond"/>
          <w:szCs w:val="24"/>
          <w:lang w:val="cs-CZ"/>
        </w:rPr>
        <w:t>na</w:t>
      </w:r>
      <w:r w:rsidRPr="00F04C89">
        <w:rPr>
          <w:rFonts w:ascii="Garamond" w:hAnsi="Garamond"/>
          <w:szCs w:val="24"/>
          <w:lang w:val="cs-CZ"/>
        </w:rPr>
        <w:t xml:space="preserve"> přispívat na výživu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nezletilého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 xml:space="preserve">nezletilých </w:t>
      </w:r>
      <w:r>
        <w:rPr>
          <w:rFonts w:ascii="Garamond" w:hAnsi="Garamond"/>
          <w:szCs w:val="24"/>
          <w:lang w:val="cs-CZ"/>
        </w:rPr>
        <w:br/>
      </w:r>
      <w:r w:rsidRPr="00F04C89">
        <w:rPr>
          <w:rFonts w:ascii="Garamond" w:hAnsi="Garamond"/>
          <w:szCs w:val="24"/>
          <w:lang w:val="cs-CZ"/>
        </w:rPr>
        <w:t>částkou</w:t>
      </w:r>
      <w:r>
        <w:rPr>
          <w:rFonts w:ascii="Garamond" w:hAnsi="Garamond"/>
          <w:szCs w:val="24"/>
          <w:lang w:val="cs-CZ"/>
        </w:rPr>
        <w:t xml:space="preserve"> (částkami)</w:t>
      </w:r>
      <w:r w:rsidRPr="009A7634">
        <w:rPr>
          <w:rFonts w:ascii="Garamond" w:hAnsi="Garamond"/>
          <w:szCs w:val="24"/>
          <w:lang w:val="cs-CZ"/>
        </w:rPr>
        <w:t>____</w:t>
      </w:r>
      <w:r w:rsidRPr="00832771">
        <w:rPr>
          <w:rFonts w:ascii="Garamond" w:hAnsi="Garamond"/>
          <w:szCs w:val="24"/>
          <w:lang w:val="cs-CZ"/>
        </w:rPr>
        <w:t>_</w:t>
      </w:r>
      <w:r w:rsidRPr="009A7634">
        <w:rPr>
          <w:rFonts w:ascii="Garamond" w:hAnsi="Garamond"/>
          <w:szCs w:val="24"/>
          <w:lang w:val="cs-CZ"/>
        </w:rPr>
        <w:t>___________________________________________</w:t>
      </w:r>
      <w:r w:rsidRPr="00F04C89">
        <w:rPr>
          <w:rFonts w:ascii="Garamond" w:hAnsi="Garamond"/>
          <w:szCs w:val="24"/>
          <w:lang w:val="cs-CZ"/>
        </w:rPr>
        <w:t xml:space="preserve">Kč měsíčně, a to od </w:t>
      </w:r>
      <w:r w:rsidRPr="009A7634">
        <w:rPr>
          <w:rFonts w:ascii="Garamond" w:hAnsi="Garamond"/>
          <w:szCs w:val="24"/>
          <w:lang w:val="cs-CZ"/>
        </w:rPr>
        <w:t>__________</w:t>
      </w:r>
      <w:r>
        <w:rPr>
          <w:rFonts w:ascii="Garamond" w:hAnsi="Garamond"/>
          <w:szCs w:val="24"/>
          <w:lang w:val="cs-CZ"/>
        </w:rPr>
        <w:t>____</w:t>
      </w:r>
      <w:r w:rsidRPr="00F04C89">
        <w:rPr>
          <w:rFonts w:ascii="Garamond" w:hAnsi="Garamond"/>
          <w:szCs w:val="24"/>
          <w:lang w:val="cs-CZ"/>
        </w:rPr>
        <w:t xml:space="preserve">, splatnou vždy do </w:t>
      </w:r>
      <w:r w:rsidRPr="009A7634">
        <w:rPr>
          <w:rFonts w:ascii="Garamond" w:hAnsi="Garamond"/>
          <w:szCs w:val="24"/>
          <w:lang w:val="cs-CZ"/>
        </w:rPr>
        <w:t>__________</w:t>
      </w:r>
      <w:r w:rsidRPr="00F04C89">
        <w:rPr>
          <w:rFonts w:ascii="Garamond" w:hAnsi="Garamond"/>
          <w:szCs w:val="24"/>
          <w:lang w:val="cs-CZ"/>
        </w:rPr>
        <w:t xml:space="preserve"> k rukám matky.</w:t>
      </w:r>
      <w:r>
        <w:rPr>
          <w:rFonts w:ascii="Garamond" w:hAnsi="Garamond"/>
          <w:szCs w:val="24"/>
          <w:lang w:val="cs-CZ"/>
        </w:rPr>
        <w:t xml:space="preserve"> </w:t>
      </w:r>
      <w:r w:rsidRPr="00A03A04">
        <w:rPr>
          <w:rFonts w:ascii="Garamond" w:hAnsi="Garamond"/>
          <w:i/>
          <w:iCs/>
          <w:sz w:val="22"/>
          <w:lang w:val="cs-CZ"/>
        </w:rPr>
        <w:t>(zpravidla do 15.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dne v měsíci, na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který je výživné hrazeno)</w:t>
      </w:r>
    </w:p>
    <w:p w14:paraId="03AC90A8" w14:textId="77777777" w:rsidR="00F073EB" w:rsidRPr="009A7634" w:rsidRDefault="005A07DC" w:rsidP="008C3EE8">
      <w:pPr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II</w:t>
      </w:r>
      <w:r w:rsidR="00F04C89" w:rsidRPr="00F04C89">
        <w:rPr>
          <w:rFonts w:ascii="Garamond" w:hAnsi="Garamond"/>
          <w:szCs w:val="24"/>
          <w:lang w:val="cs-CZ"/>
        </w:rPr>
        <w:t>I. Žádný z účastníků nemá právo na náhradu nákladů řízení.</w:t>
      </w:r>
    </w:p>
    <w:p w14:paraId="0E3638D4" w14:textId="77777777" w:rsidR="00F073EB" w:rsidRPr="009A7634" w:rsidRDefault="0008471E" w:rsidP="0008471E">
      <w:pPr>
        <w:jc w:val="center"/>
        <w:rPr>
          <w:rFonts w:ascii="Garamond" w:hAnsi="Garamond"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V</w:t>
      </w:r>
      <w:r w:rsidR="008D4370" w:rsidRPr="009A7634">
        <w:rPr>
          <w:rFonts w:ascii="Garamond" w:hAnsi="Garamond"/>
          <w:b/>
          <w:szCs w:val="24"/>
          <w:lang w:val="cs-CZ"/>
        </w:rPr>
        <w:t xml:space="preserve">. </w:t>
      </w:r>
      <w:r w:rsidR="00F72F57">
        <w:rPr>
          <w:rFonts w:ascii="Garamond" w:hAnsi="Garamond"/>
          <w:b/>
          <w:szCs w:val="24"/>
          <w:lang w:val="cs-CZ"/>
        </w:rPr>
        <w:t>Přílohy</w:t>
      </w:r>
    </w:p>
    <w:p w14:paraId="512ECE8B" w14:textId="77777777" w:rsidR="00F72F57" w:rsidRPr="00B53ECA" w:rsidRDefault="00F72F57" w:rsidP="005720E3">
      <w:pPr>
        <w:pStyle w:val="Odstavecseseznamem"/>
        <w:numPr>
          <w:ilvl w:val="0"/>
          <w:numId w:val="15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>Kopie rodných listů společných nezletilých dětí</w:t>
      </w:r>
      <w:r w:rsidR="0089051D">
        <w:rPr>
          <w:rFonts w:ascii="Garamond" w:hAnsi="Garamond"/>
          <w:szCs w:val="32"/>
          <w:lang w:val="cs-CZ"/>
        </w:rPr>
        <w:t xml:space="preserve">/nezletilého dítěte </w:t>
      </w:r>
      <w:r w:rsidRPr="00F72F57">
        <w:rPr>
          <w:rFonts w:ascii="Garamond" w:hAnsi="Garamond"/>
          <w:i/>
          <w:iCs/>
          <w:szCs w:val="32"/>
          <w:lang w:val="cs-CZ"/>
        </w:rPr>
        <w:t>(případně dalších dětí rodičů, ke</w:t>
      </w:r>
      <w:r w:rsidR="0089051D">
        <w:rPr>
          <w:rFonts w:ascii="Garamond" w:hAnsi="Garamond"/>
          <w:i/>
          <w:iCs/>
          <w:szCs w:val="32"/>
          <w:lang w:val="cs-CZ"/>
        </w:rPr>
        <w:t> </w:t>
      </w:r>
      <w:r w:rsidRPr="00F72F57">
        <w:rPr>
          <w:rFonts w:ascii="Garamond" w:hAnsi="Garamond"/>
          <w:i/>
          <w:iCs/>
          <w:szCs w:val="32"/>
          <w:lang w:val="cs-CZ"/>
        </w:rPr>
        <w:t>kterým mají vyživovací povinnost)</w:t>
      </w:r>
    </w:p>
    <w:p w14:paraId="0BB686D0" w14:textId="77777777" w:rsidR="00F72F57" w:rsidRPr="00573A81" w:rsidRDefault="00F72F57" w:rsidP="005720E3">
      <w:pPr>
        <w:pStyle w:val="Odstavecseseznamem"/>
        <w:numPr>
          <w:ilvl w:val="0"/>
          <w:numId w:val="15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>Kopie oddacího listu</w:t>
      </w:r>
    </w:p>
    <w:p w14:paraId="745E84A5" w14:textId="2A3B02DF" w:rsidR="00F72F57" w:rsidRPr="00B53ECA" w:rsidRDefault="00F72F57" w:rsidP="005720E3">
      <w:pPr>
        <w:pStyle w:val="Odstavecseseznamem"/>
        <w:numPr>
          <w:ilvl w:val="0"/>
          <w:numId w:val="15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>Dohoda o úpravě majetkových poměrů a bydlení s úředně ověřenými podpisy</w:t>
      </w:r>
      <w:r w:rsidR="00A326F2">
        <w:rPr>
          <w:rFonts w:ascii="Garamond" w:hAnsi="Garamond"/>
          <w:szCs w:val="32"/>
          <w:lang w:val="cs-CZ"/>
        </w:rPr>
        <w:t xml:space="preserve"> </w:t>
      </w:r>
      <w:r w:rsidR="00457752" w:rsidRPr="00457752">
        <w:rPr>
          <w:rFonts w:ascii="Garamond" w:hAnsi="Garamond"/>
          <w:i/>
          <w:iCs/>
          <w:szCs w:val="32"/>
          <w:lang w:val="cs-CZ"/>
        </w:rPr>
        <w:t>(v případě smluveného rozvodu)</w:t>
      </w:r>
    </w:p>
    <w:p w14:paraId="691398C9" w14:textId="77777777" w:rsidR="00F72F57" w:rsidRPr="00B53ECA" w:rsidRDefault="00F72F57" w:rsidP="005720E3">
      <w:pPr>
        <w:pStyle w:val="Odstavecseseznamem"/>
        <w:numPr>
          <w:ilvl w:val="0"/>
          <w:numId w:val="15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i/>
          <w:iCs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 xml:space="preserve">Listiny prokazující příjmové poměry rodičů </w:t>
      </w:r>
      <w:r w:rsidRPr="00F72F57">
        <w:rPr>
          <w:rFonts w:ascii="Garamond" w:hAnsi="Garamond"/>
          <w:i/>
          <w:iCs/>
          <w:szCs w:val="32"/>
          <w:lang w:val="cs-CZ"/>
        </w:rPr>
        <w:t xml:space="preserve">(potvrzení zaměstnavatele, poslední daňové přiznání, rozhodnutí o dávkách, </w:t>
      </w:r>
      <w:r w:rsidR="00F71C66" w:rsidRPr="00F71C66">
        <w:rPr>
          <w:rFonts w:ascii="Garamond" w:hAnsi="Garamond"/>
          <w:i/>
          <w:iCs/>
          <w:szCs w:val="32"/>
          <w:lang w:val="cs-CZ"/>
        </w:rPr>
        <w:t>…</w:t>
      </w:r>
      <w:r w:rsidRPr="00F71C66">
        <w:rPr>
          <w:rFonts w:ascii="Garamond" w:hAnsi="Garamond"/>
          <w:i/>
          <w:iCs/>
          <w:szCs w:val="32"/>
          <w:lang w:val="cs-CZ"/>
        </w:rPr>
        <w:t>)</w:t>
      </w:r>
    </w:p>
    <w:p w14:paraId="401675D4" w14:textId="6E70DEDA" w:rsidR="004947DF" w:rsidRPr="00C677B4" w:rsidRDefault="004947DF" w:rsidP="005720E3">
      <w:pPr>
        <w:pStyle w:val="Odstavecseseznamem"/>
        <w:snapToGrid w:val="0"/>
        <w:spacing w:after="240" w:line="240" w:lineRule="auto"/>
        <w:ind w:left="426"/>
        <w:contextualSpacing w:val="0"/>
        <w:rPr>
          <w:szCs w:val="32"/>
          <w:lang w:val="cs-CZ"/>
        </w:rPr>
      </w:pPr>
      <w:r>
        <w:rPr>
          <w:rFonts w:ascii="Garamond" w:hAnsi="Garamond"/>
          <w:i/>
          <w:szCs w:val="24"/>
          <w:lang w:val="cs-CZ"/>
        </w:rPr>
        <w:t>(případně</w:t>
      </w:r>
      <w:r w:rsidR="00F72F57">
        <w:rPr>
          <w:rFonts w:ascii="Garamond" w:hAnsi="Garamond"/>
          <w:i/>
          <w:szCs w:val="24"/>
          <w:lang w:val="cs-CZ"/>
        </w:rPr>
        <w:t xml:space="preserve"> přiložit </w:t>
      </w:r>
      <w:r w:rsidR="0008471E" w:rsidRPr="00F72F57">
        <w:rPr>
          <w:rFonts w:ascii="Garamond" w:hAnsi="Garamond"/>
          <w:i/>
          <w:szCs w:val="24"/>
          <w:lang w:val="cs-CZ"/>
        </w:rPr>
        <w:t>vše</w:t>
      </w:r>
      <w:r w:rsidR="009E1E14">
        <w:rPr>
          <w:rFonts w:ascii="Garamond" w:hAnsi="Garamond"/>
          <w:i/>
          <w:szCs w:val="24"/>
          <w:lang w:val="cs-CZ"/>
        </w:rPr>
        <w:t>,</w:t>
      </w:r>
      <w:r w:rsidR="0008471E" w:rsidRPr="00F72F57">
        <w:rPr>
          <w:rFonts w:ascii="Garamond" w:hAnsi="Garamond"/>
          <w:i/>
          <w:szCs w:val="24"/>
          <w:lang w:val="cs-CZ"/>
        </w:rPr>
        <w:t xml:space="preserve"> </w:t>
      </w:r>
      <w:r w:rsidR="009E1E14">
        <w:rPr>
          <w:rFonts w:ascii="Garamond" w:hAnsi="Garamond"/>
          <w:i/>
          <w:szCs w:val="24"/>
          <w:lang w:val="cs-CZ"/>
        </w:rPr>
        <w:t xml:space="preserve">na co účastníci </w:t>
      </w:r>
      <w:r w:rsidR="00E42D33">
        <w:rPr>
          <w:rFonts w:ascii="Garamond" w:hAnsi="Garamond"/>
          <w:i/>
          <w:szCs w:val="24"/>
          <w:lang w:val="cs-CZ"/>
        </w:rPr>
        <w:t xml:space="preserve">v návrhu </w:t>
      </w:r>
      <w:r w:rsidR="009E1E14">
        <w:rPr>
          <w:rFonts w:ascii="Garamond" w:hAnsi="Garamond"/>
          <w:i/>
          <w:szCs w:val="24"/>
          <w:lang w:val="cs-CZ"/>
        </w:rPr>
        <w:t>odkazují</w:t>
      </w:r>
      <w:r w:rsidR="0008471E" w:rsidRPr="00F72F57">
        <w:rPr>
          <w:rFonts w:ascii="Garamond" w:hAnsi="Garamond"/>
          <w:szCs w:val="24"/>
          <w:lang w:val="cs-CZ"/>
        </w:rPr>
        <w:t>)</w:t>
      </w:r>
    </w:p>
    <w:p w14:paraId="38B31451" w14:textId="77777777" w:rsidR="004947DF" w:rsidRPr="009E7C36" w:rsidRDefault="00B97D79" w:rsidP="005D008F">
      <w:pPr>
        <w:spacing w:after="360"/>
        <w:jc w:val="center"/>
        <w:rPr>
          <w:rFonts w:ascii="Garamond" w:hAnsi="Garamond"/>
          <w:b/>
          <w:szCs w:val="24"/>
          <w:lang w:val="cs-CZ"/>
        </w:rPr>
      </w:pPr>
      <w:r w:rsidRPr="009E7C36">
        <w:rPr>
          <w:rFonts w:ascii="Garamond" w:hAnsi="Garamond"/>
          <w:b/>
          <w:szCs w:val="24"/>
          <w:lang w:val="cs-CZ"/>
        </w:rPr>
        <w:t xml:space="preserve">VI. </w:t>
      </w:r>
      <w:r w:rsidR="0008471E" w:rsidRPr="009E7C36">
        <w:rPr>
          <w:rFonts w:ascii="Garamond" w:hAnsi="Garamond"/>
          <w:b/>
          <w:szCs w:val="24"/>
          <w:lang w:val="cs-CZ"/>
        </w:rPr>
        <w:t>Datace a podpis</w:t>
      </w:r>
    </w:p>
    <w:p w14:paraId="491F3A25" w14:textId="382AB709" w:rsidR="00C677B4" w:rsidRPr="009E7C36" w:rsidRDefault="00F72F57" w:rsidP="00C677B4">
      <w:pPr>
        <w:tabs>
          <w:tab w:val="left" w:leader="dot" w:pos="2835"/>
          <w:tab w:val="left" w:leader="dot" w:pos="5670"/>
        </w:tabs>
        <w:spacing w:after="240" w:line="360" w:lineRule="auto"/>
        <w:rPr>
          <w:rFonts w:ascii="Garamond" w:hAnsi="Garamond"/>
          <w:szCs w:val="24"/>
          <w:lang w:val="cs-CZ"/>
        </w:rPr>
      </w:pPr>
      <w:r w:rsidRPr="009E7C36">
        <w:rPr>
          <w:rFonts w:ascii="Garamond" w:hAnsi="Garamond"/>
          <w:szCs w:val="24"/>
          <w:lang w:val="cs-CZ"/>
        </w:rPr>
        <w:t>V ___________________</w:t>
      </w:r>
      <w:r w:rsidR="00A326F2" w:rsidRPr="009E7C36">
        <w:rPr>
          <w:rFonts w:ascii="Garamond" w:hAnsi="Garamond"/>
          <w:szCs w:val="24"/>
          <w:lang w:val="cs-CZ"/>
        </w:rPr>
        <w:t>_ dne</w:t>
      </w:r>
      <w:r w:rsidRPr="009E7C36">
        <w:rPr>
          <w:rFonts w:ascii="Garamond" w:hAnsi="Garamond"/>
          <w:szCs w:val="24"/>
          <w:lang w:val="cs-CZ"/>
        </w:rPr>
        <w:t xml:space="preserve"> ____________________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773"/>
      </w:tblGrid>
      <w:tr w:rsidR="00C677B4" w:rsidRPr="009E7C36" w14:paraId="45815CCB" w14:textId="77777777" w:rsidTr="00383FE0">
        <w:trPr>
          <w:trHeight w:val="648"/>
        </w:trPr>
        <w:tc>
          <w:tcPr>
            <w:tcW w:w="4665" w:type="dxa"/>
          </w:tcPr>
          <w:p w14:paraId="4E068BA9" w14:textId="77777777" w:rsidR="00C677B4" w:rsidRPr="009E7C36" w:rsidRDefault="00C677B4" w:rsidP="0077170F">
            <w:pPr>
              <w:tabs>
                <w:tab w:val="left" w:leader="dot" w:pos="5670"/>
              </w:tabs>
              <w:snapToGrid w:val="0"/>
              <w:spacing w:line="360" w:lineRule="auto"/>
              <w:ind w:left="-107"/>
              <w:rPr>
                <w:rFonts w:ascii="Garamond" w:hAnsi="Garamond"/>
                <w:b/>
                <w:szCs w:val="24"/>
                <w:lang w:val="cs-CZ"/>
              </w:rPr>
            </w:pPr>
            <w:r w:rsidRPr="009E7C36">
              <w:rPr>
                <w:rFonts w:ascii="Garamond" w:hAnsi="Garamond"/>
                <w:b/>
                <w:szCs w:val="24"/>
                <w:lang w:val="cs-CZ"/>
              </w:rPr>
              <w:t>podpis manželky (matky):</w:t>
            </w:r>
          </w:p>
          <w:p w14:paraId="6C28B3A6" w14:textId="77777777" w:rsidR="00C677B4" w:rsidRPr="009E7C36" w:rsidRDefault="00C677B4" w:rsidP="0077170F">
            <w:pPr>
              <w:tabs>
                <w:tab w:val="left" w:leader="dot" w:pos="5670"/>
              </w:tabs>
              <w:spacing w:before="480" w:line="360" w:lineRule="auto"/>
              <w:ind w:left="-107"/>
              <w:rPr>
                <w:rFonts w:ascii="Garamond" w:hAnsi="Garamond"/>
                <w:bCs/>
                <w:szCs w:val="24"/>
                <w:lang w:val="cs-CZ"/>
              </w:rPr>
            </w:pPr>
            <w:r w:rsidRPr="009E7C36">
              <w:rPr>
                <w:rFonts w:ascii="Garamond" w:hAnsi="Garamond"/>
                <w:bCs/>
                <w:szCs w:val="24"/>
                <w:lang w:val="cs-CZ"/>
              </w:rPr>
              <w:t>____________</w:t>
            </w:r>
            <w:r w:rsidR="00B61C7E" w:rsidRPr="009E7C36">
              <w:rPr>
                <w:rFonts w:ascii="Garamond" w:hAnsi="Garamond"/>
                <w:bCs/>
                <w:szCs w:val="24"/>
                <w:lang w:val="cs-CZ"/>
              </w:rPr>
              <w:t>___</w:t>
            </w:r>
            <w:r w:rsidRPr="009E7C36">
              <w:rPr>
                <w:rFonts w:ascii="Garamond" w:hAnsi="Garamond"/>
                <w:bCs/>
                <w:szCs w:val="24"/>
                <w:lang w:val="cs-CZ"/>
              </w:rPr>
              <w:t xml:space="preserve">______ </w:t>
            </w:r>
            <w:r w:rsidRPr="009E7C36">
              <w:rPr>
                <w:rFonts w:ascii="Garamond" w:hAnsi="Garamond"/>
                <w:bCs/>
                <w:i/>
                <w:szCs w:val="24"/>
                <w:lang w:val="cs-CZ"/>
              </w:rPr>
              <w:t>(vlastnoruční)</w:t>
            </w:r>
          </w:p>
        </w:tc>
        <w:tc>
          <w:tcPr>
            <w:tcW w:w="4773" w:type="dxa"/>
          </w:tcPr>
          <w:p w14:paraId="7080DEAA" w14:textId="77777777" w:rsidR="00C677B4" w:rsidRPr="009E7C36" w:rsidRDefault="00C677B4" w:rsidP="0077170F">
            <w:pPr>
              <w:tabs>
                <w:tab w:val="left" w:leader="dot" w:pos="5670"/>
              </w:tabs>
              <w:spacing w:line="360" w:lineRule="auto"/>
              <w:ind w:left="-107"/>
              <w:rPr>
                <w:rFonts w:ascii="Garamond" w:hAnsi="Garamond"/>
                <w:b/>
                <w:szCs w:val="24"/>
                <w:lang w:val="cs-CZ"/>
              </w:rPr>
            </w:pPr>
            <w:r w:rsidRPr="009E7C36">
              <w:rPr>
                <w:rFonts w:ascii="Garamond" w:hAnsi="Garamond"/>
                <w:b/>
                <w:szCs w:val="24"/>
                <w:lang w:val="cs-CZ"/>
              </w:rPr>
              <w:t>podpis manžela (otce):</w:t>
            </w:r>
          </w:p>
          <w:p w14:paraId="1AEB073D" w14:textId="77777777" w:rsidR="00C677B4" w:rsidRPr="009E7C36" w:rsidRDefault="00C677B4" w:rsidP="0077170F">
            <w:pPr>
              <w:tabs>
                <w:tab w:val="left" w:leader="dot" w:pos="5670"/>
              </w:tabs>
              <w:spacing w:before="480" w:line="360" w:lineRule="auto"/>
              <w:ind w:left="-107"/>
              <w:rPr>
                <w:rFonts w:ascii="Garamond" w:hAnsi="Garamond"/>
                <w:bCs/>
                <w:szCs w:val="24"/>
                <w:lang w:val="cs-CZ"/>
              </w:rPr>
            </w:pPr>
            <w:r w:rsidRPr="009E7C36">
              <w:rPr>
                <w:rFonts w:ascii="Garamond" w:hAnsi="Garamond"/>
                <w:bCs/>
                <w:szCs w:val="24"/>
                <w:lang w:val="cs-CZ"/>
              </w:rPr>
              <w:t>_</w:t>
            </w:r>
            <w:r w:rsidR="00B61C7E" w:rsidRPr="009E7C36">
              <w:rPr>
                <w:rFonts w:ascii="Garamond" w:hAnsi="Garamond"/>
                <w:bCs/>
                <w:szCs w:val="24"/>
                <w:lang w:val="cs-CZ"/>
              </w:rPr>
              <w:t>___</w:t>
            </w:r>
            <w:r w:rsidRPr="009E7C36">
              <w:rPr>
                <w:rFonts w:ascii="Garamond" w:hAnsi="Garamond"/>
                <w:bCs/>
                <w:szCs w:val="24"/>
                <w:lang w:val="cs-CZ"/>
              </w:rPr>
              <w:t xml:space="preserve">___________________ </w:t>
            </w:r>
            <w:r w:rsidRPr="009E7C36">
              <w:rPr>
                <w:rFonts w:ascii="Garamond" w:hAnsi="Garamond"/>
                <w:bCs/>
                <w:i/>
                <w:szCs w:val="24"/>
                <w:lang w:val="cs-CZ"/>
              </w:rPr>
              <w:t>(vlastnoruční)</w:t>
            </w:r>
          </w:p>
        </w:tc>
      </w:tr>
    </w:tbl>
    <w:p w14:paraId="0ED1A2FA" w14:textId="77777777" w:rsidR="00F073EB" w:rsidRPr="009E7C36" w:rsidRDefault="00C677B4" w:rsidP="00C677B4">
      <w:pPr>
        <w:tabs>
          <w:tab w:val="left" w:leader="dot" w:pos="5670"/>
        </w:tabs>
        <w:snapToGrid w:val="0"/>
        <w:spacing w:after="480" w:line="360" w:lineRule="auto"/>
        <w:rPr>
          <w:rFonts w:ascii="Garamond" w:hAnsi="Garamond"/>
          <w:bCs/>
          <w:szCs w:val="24"/>
          <w:lang w:val="cs-CZ"/>
        </w:rPr>
      </w:pPr>
      <w:r w:rsidRPr="009E7C36">
        <w:rPr>
          <w:rFonts w:ascii="Garamond" w:hAnsi="Garamond"/>
          <w:bCs/>
          <w:i/>
          <w:szCs w:val="24"/>
          <w:lang w:val="cs-CZ"/>
        </w:rPr>
        <w:t xml:space="preserve">(jedná-li se o společný návrh podpisy </w:t>
      </w:r>
      <w:r w:rsidRPr="009E7C36">
        <w:rPr>
          <w:rFonts w:ascii="Garamond" w:hAnsi="Garamond"/>
          <w:bCs/>
          <w:i/>
          <w:szCs w:val="24"/>
          <w:u w:val="single"/>
          <w:lang w:val="cs-CZ"/>
        </w:rPr>
        <w:t>obou</w:t>
      </w:r>
      <w:r w:rsidRPr="009E7C36">
        <w:rPr>
          <w:rFonts w:ascii="Garamond" w:hAnsi="Garamond"/>
          <w:bCs/>
          <w:i/>
          <w:szCs w:val="24"/>
          <w:lang w:val="cs-CZ"/>
        </w:rPr>
        <w:t xml:space="preserve"> manželů</w:t>
      </w:r>
      <w:r w:rsidR="001F34A9" w:rsidRPr="009E7C36">
        <w:rPr>
          <w:rFonts w:ascii="Garamond" w:hAnsi="Garamond"/>
          <w:bCs/>
          <w:i/>
          <w:szCs w:val="24"/>
          <w:lang w:val="cs-CZ"/>
        </w:rPr>
        <w:t>; jinak stačí podpis pouze navrhovatele</w:t>
      </w:r>
      <w:r w:rsidRPr="009E7C36">
        <w:rPr>
          <w:rFonts w:ascii="Garamond" w:hAnsi="Garamond"/>
          <w:bCs/>
          <w:i/>
          <w:szCs w:val="24"/>
          <w:lang w:val="cs-CZ"/>
        </w:rPr>
        <w:t>)</w:t>
      </w:r>
    </w:p>
    <w:sectPr w:rsidR="00F073EB" w:rsidRPr="009E7C36" w:rsidSect="0015568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87E7" w14:textId="77777777" w:rsidR="00B51F96" w:rsidRDefault="00B51F96" w:rsidP="00F72F57">
      <w:pPr>
        <w:spacing w:after="0" w:line="240" w:lineRule="auto"/>
      </w:pPr>
      <w:r>
        <w:separator/>
      </w:r>
    </w:p>
  </w:endnote>
  <w:endnote w:type="continuationSeparator" w:id="0">
    <w:p w14:paraId="047F0EB7" w14:textId="77777777" w:rsidR="00B51F96" w:rsidRDefault="00B51F96" w:rsidP="00F7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839046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14:paraId="22EA7133" w14:textId="4EFF86D5" w:rsidR="000334C9" w:rsidRPr="000334C9" w:rsidRDefault="000334C9">
        <w:pPr>
          <w:pStyle w:val="Zpat"/>
          <w:jc w:val="right"/>
          <w:rPr>
            <w:rFonts w:ascii="Garamond" w:hAnsi="Garamond"/>
            <w:sz w:val="22"/>
          </w:rPr>
        </w:pPr>
        <w:r w:rsidRPr="000334C9">
          <w:rPr>
            <w:rFonts w:ascii="Garamond" w:hAnsi="Garamond"/>
            <w:sz w:val="22"/>
          </w:rPr>
          <w:fldChar w:fldCharType="begin"/>
        </w:r>
        <w:r w:rsidRPr="000334C9">
          <w:rPr>
            <w:rFonts w:ascii="Garamond" w:hAnsi="Garamond"/>
            <w:sz w:val="22"/>
          </w:rPr>
          <w:instrText>PAGE   \* MERGEFORMAT</w:instrText>
        </w:r>
        <w:r w:rsidRPr="000334C9">
          <w:rPr>
            <w:rFonts w:ascii="Garamond" w:hAnsi="Garamond"/>
            <w:sz w:val="22"/>
          </w:rPr>
          <w:fldChar w:fldCharType="separate"/>
        </w:r>
        <w:r w:rsidRPr="000334C9">
          <w:rPr>
            <w:rFonts w:ascii="Garamond" w:hAnsi="Garamond"/>
            <w:sz w:val="22"/>
            <w:lang w:val="cs-CZ"/>
          </w:rPr>
          <w:t>2</w:t>
        </w:r>
        <w:r w:rsidRPr="000334C9">
          <w:rPr>
            <w:rFonts w:ascii="Garamond" w:hAnsi="Garamond"/>
            <w:sz w:val="22"/>
          </w:rPr>
          <w:fldChar w:fldCharType="end"/>
        </w:r>
      </w:p>
    </w:sdtContent>
  </w:sdt>
  <w:p w14:paraId="2B58F5A9" w14:textId="77777777" w:rsidR="000334C9" w:rsidRDefault="00033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72C5" w14:textId="77777777" w:rsidR="00B51F96" w:rsidRDefault="00B51F96" w:rsidP="00F72F57">
      <w:pPr>
        <w:spacing w:after="0" w:line="240" w:lineRule="auto"/>
      </w:pPr>
      <w:r>
        <w:separator/>
      </w:r>
    </w:p>
  </w:footnote>
  <w:footnote w:type="continuationSeparator" w:id="0">
    <w:p w14:paraId="1F75B0F7" w14:textId="77777777" w:rsidR="00B51F96" w:rsidRDefault="00B51F96" w:rsidP="00F7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B729" w14:textId="77777777" w:rsidR="00F72F57" w:rsidRDefault="00F72F57">
    <w:pPr>
      <w:pStyle w:val="Zhlav"/>
      <w:jc w:val="center"/>
    </w:pPr>
  </w:p>
  <w:p w14:paraId="1A648F2A" w14:textId="77777777" w:rsidR="00F72F57" w:rsidRDefault="00F72F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01E7D"/>
    <w:multiLevelType w:val="hybridMultilevel"/>
    <w:tmpl w:val="B36CA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075BD"/>
    <w:multiLevelType w:val="hybridMultilevel"/>
    <w:tmpl w:val="59AC8A36"/>
    <w:lvl w:ilvl="0" w:tplc="7CD20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A1292"/>
    <w:multiLevelType w:val="hybridMultilevel"/>
    <w:tmpl w:val="22DA6B3E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5C6D03"/>
    <w:multiLevelType w:val="hybridMultilevel"/>
    <w:tmpl w:val="AE16F790"/>
    <w:lvl w:ilvl="0" w:tplc="F6CA30DE">
      <w:start w:val="1"/>
      <w:numFmt w:val="decimal"/>
      <w:pStyle w:val="SLOVANODVODNN"/>
      <w:lvlText w:val="%1."/>
      <w:lvlJc w:val="left"/>
      <w:pPr>
        <w:ind w:left="295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365804CB"/>
    <w:multiLevelType w:val="hybridMultilevel"/>
    <w:tmpl w:val="1550F674"/>
    <w:lvl w:ilvl="0" w:tplc="D48CC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27D6C"/>
    <w:multiLevelType w:val="hybridMultilevel"/>
    <w:tmpl w:val="DF5A2130"/>
    <w:lvl w:ilvl="0" w:tplc="81C24FB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D2572"/>
    <w:multiLevelType w:val="hybridMultilevel"/>
    <w:tmpl w:val="69A66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361">
    <w:abstractNumId w:val="8"/>
  </w:num>
  <w:num w:numId="2" w16cid:durableId="1460103287">
    <w:abstractNumId w:val="6"/>
  </w:num>
  <w:num w:numId="3" w16cid:durableId="1210848138">
    <w:abstractNumId w:val="5"/>
  </w:num>
  <w:num w:numId="4" w16cid:durableId="1567178562">
    <w:abstractNumId w:val="4"/>
  </w:num>
  <w:num w:numId="5" w16cid:durableId="2007828925">
    <w:abstractNumId w:val="7"/>
  </w:num>
  <w:num w:numId="6" w16cid:durableId="631787351">
    <w:abstractNumId w:val="3"/>
  </w:num>
  <w:num w:numId="7" w16cid:durableId="1342392625">
    <w:abstractNumId w:val="2"/>
  </w:num>
  <w:num w:numId="8" w16cid:durableId="946275453">
    <w:abstractNumId w:val="1"/>
  </w:num>
  <w:num w:numId="9" w16cid:durableId="1447238169">
    <w:abstractNumId w:val="0"/>
  </w:num>
  <w:num w:numId="10" w16cid:durableId="1088960728">
    <w:abstractNumId w:val="9"/>
  </w:num>
  <w:num w:numId="11" w16cid:durableId="1601598416">
    <w:abstractNumId w:val="13"/>
  </w:num>
  <w:num w:numId="12" w16cid:durableId="840269764">
    <w:abstractNumId w:val="10"/>
  </w:num>
  <w:num w:numId="13" w16cid:durableId="1800876947">
    <w:abstractNumId w:val="12"/>
  </w:num>
  <w:num w:numId="14" w16cid:durableId="1772168329">
    <w:abstractNumId w:val="15"/>
  </w:num>
  <w:num w:numId="15" w16cid:durableId="1621261766">
    <w:abstractNumId w:val="16"/>
  </w:num>
  <w:num w:numId="16" w16cid:durableId="1675641435">
    <w:abstractNumId w:val="14"/>
  </w:num>
  <w:num w:numId="17" w16cid:durableId="481966622">
    <w:abstractNumId w:val="12"/>
  </w:num>
  <w:num w:numId="18" w16cid:durableId="1112170699">
    <w:abstractNumId w:val="12"/>
  </w:num>
  <w:num w:numId="19" w16cid:durableId="615337210">
    <w:abstractNumId w:val="12"/>
  </w:num>
  <w:num w:numId="20" w16cid:durableId="1745906676">
    <w:abstractNumId w:val="12"/>
  </w:num>
  <w:num w:numId="21" w16cid:durableId="207762275">
    <w:abstractNumId w:val="12"/>
  </w:num>
  <w:num w:numId="22" w16cid:durableId="360668229">
    <w:abstractNumId w:val="12"/>
  </w:num>
  <w:num w:numId="23" w16cid:durableId="1688949420">
    <w:abstractNumId w:val="12"/>
  </w:num>
  <w:num w:numId="24" w16cid:durableId="1724056844">
    <w:abstractNumId w:val="12"/>
  </w:num>
  <w:num w:numId="25" w16cid:durableId="1370108615">
    <w:abstractNumId w:val="12"/>
  </w:num>
  <w:num w:numId="26" w16cid:durableId="894127178">
    <w:abstractNumId w:val="12"/>
  </w:num>
  <w:num w:numId="27" w16cid:durableId="1279334554">
    <w:abstractNumId w:val="12"/>
  </w:num>
  <w:num w:numId="28" w16cid:durableId="1436251136">
    <w:abstractNumId w:val="12"/>
  </w:num>
  <w:num w:numId="29" w16cid:durableId="149566338">
    <w:abstractNumId w:val="11"/>
  </w:num>
  <w:num w:numId="30" w16cid:durableId="996036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4775777">
    <w:abstractNumId w:val="12"/>
  </w:num>
  <w:num w:numId="32" w16cid:durableId="746390545">
    <w:abstractNumId w:val="12"/>
  </w:num>
  <w:num w:numId="33" w16cid:durableId="1173226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6C37"/>
    <w:rsid w:val="00012753"/>
    <w:rsid w:val="000221C8"/>
    <w:rsid w:val="00022556"/>
    <w:rsid w:val="000334C9"/>
    <w:rsid w:val="00034616"/>
    <w:rsid w:val="0003729D"/>
    <w:rsid w:val="00040DFF"/>
    <w:rsid w:val="00041C13"/>
    <w:rsid w:val="00051E50"/>
    <w:rsid w:val="0006063C"/>
    <w:rsid w:val="0008471E"/>
    <w:rsid w:val="00085DF8"/>
    <w:rsid w:val="0009564C"/>
    <w:rsid w:val="000A1EC8"/>
    <w:rsid w:val="000C0144"/>
    <w:rsid w:val="000E71B6"/>
    <w:rsid w:val="000F1901"/>
    <w:rsid w:val="00101407"/>
    <w:rsid w:val="00105AE7"/>
    <w:rsid w:val="00110BA5"/>
    <w:rsid w:val="00110CC9"/>
    <w:rsid w:val="00111262"/>
    <w:rsid w:val="00114FD0"/>
    <w:rsid w:val="00130F7A"/>
    <w:rsid w:val="00140611"/>
    <w:rsid w:val="001430DB"/>
    <w:rsid w:val="0015074B"/>
    <w:rsid w:val="00155681"/>
    <w:rsid w:val="00160151"/>
    <w:rsid w:val="00175CBF"/>
    <w:rsid w:val="0018471F"/>
    <w:rsid w:val="00197C27"/>
    <w:rsid w:val="001A30AA"/>
    <w:rsid w:val="001B2E1C"/>
    <w:rsid w:val="001C4BAD"/>
    <w:rsid w:val="001D05E2"/>
    <w:rsid w:val="001D4433"/>
    <w:rsid w:val="001E2646"/>
    <w:rsid w:val="001F34A9"/>
    <w:rsid w:val="001F4C30"/>
    <w:rsid w:val="00203D20"/>
    <w:rsid w:val="00210DCD"/>
    <w:rsid w:val="00216CE7"/>
    <w:rsid w:val="00227F9D"/>
    <w:rsid w:val="00261554"/>
    <w:rsid w:val="00265638"/>
    <w:rsid w:val="002940C9"/>
    <w:rsid w:val="0029639D"/>
    <w:rsid w:val="002A1151"/>
    <w:rsid w:val="002A11D0"/>
    <w:rsid w:val="002A194A"/>
    <w:rsid w:val="002A6204"/>
    <w:rsid w:val="002C01EA"/>
    <w:rsid w:val="002D2C9C"/>
    <w:rsid w:val="002D3498"/>
    <w:rsid w:val="002D4BD1"/>
    <w:rsid w:val="002E43BB"/>
    <w:rsid w:val="002F22F4"/>
    <w:rsid w:val="002F44AA"/>
    <w:rsid w:val="002F7304"/>
    <w:rsid w:val="00300D8A"/>
    <w:rsid w:val="00302F61"/>
    <w:rsid w:val="00303CE9"/>
    <w:rsid w:val="00314742"/>
    <w:rsid w:val="003160AE"/>
    <w:rsid w:val="003176DB"/>
    <w:rsid w:val="00326F90"/>
    <w:rsid w:val="00327622"/>
    <w:rsid w:val="00337C73"/>
    <w:rsid w:val="00342328"/>
    <w:rsid w:val="00352DC4"/>
    <w:rsid w:val="00356761"/>
    <w:rsid w:val="00365240"/>
    <w:rsid w:val="00383FE0"/>
    <w:rsid w:val="003841AF"/>
    <w:rsid w:val="003926D6"/>
    <w:rsid w:val="003A26A8"/>
    <w:rsid w:val="003C4EB2"/>
    <w:rsid w:val="003C5416"/>
    <w:rsid w:val="003C7BEC"/>
    <w:rsid w:val="003D2142"/>
    <w:rsid w:val="003E5A35"/>
    <w:rsid w:val="003F1CD7"/>
    <w:rsid w:val="00400D9C"/>
    <w:rsid w:val="00405C75"/>
    <w:rsid w:val="00432438"/>
    <w:rsid w:val="0043576E"/>
    <w:rsid w:val="00457752"/>
    <w:rsid w:val="004616A5"/>
    <w:rsid w:val="004947DF"/>
    <w:rsid w:val="00496589"/>
    <w:rsid w:val="004B626F"/>
    <w:rsid w:val="004C2140"/>
    <w:rsid w:val="004C26CD"/>
    <w:rsid w:val="004C45AD"/>
    <w:rsid w:val="004C69C1"/>
    <w:rsid w:val="004C6DAF"/>
    <w:rsid w:val="004D2FA2"/>
    <w:rsid w:val="004D3CBC"/>
    <w:rsid w:val="004E2BE5"/>
    <w:rsid w:val="004E3EC7"/>
    <w:rsid w:val="004F5D81"/>
    <w:rsid w:val="00514AD3"/>
    <w:rsid w:val="005213E1"/>
    <w:rsid w:val="00532637"/>
    <w:rsid w:val="005458CB"/>
    <w:rsid w:val="005720E3"/>
    <w:rsid w:val="00573A81"/>
    <w:rsid w:val="005830FA"/>
    <w:rsid w:val="00586CE8"/>
    <w:rsid w:val="00590F4F"/>
    <w:rsid w:val="005A058F"/>
    <w:rsid w:val="005A07DC"/>
    <w:rsid w:val="005A085F"/>
    <w:rsid w:val="005A5E97"/>
    <w:rsid w:val="005A6DE7"/>
    <w:rsid w:val="005B4E23"/>
    <w:rsid w:val="005D008F"/>
    <w:rsid w:val="005D26B5"/>
    <w:rsid w:val="005E064B"/>
    <w:rsid w:val="005F0698"/>
    <w:rsid w:val="00601CFC"/>
    <w:rsid w:val="006511F2"/>
    <w:rsid w:val="00655530"/>
    <w:rsid w:val="00664503"/>
    <w:rsid w:val="006666CC"/>
    <w:rsid w:val="00682129"/>
    <w:rsid w:val="006826D8"/>
    <w:rsid w:val="00697C8A"/>
    <w:rsid w:val="006D0EC5"/>
    <w:rsid w:val="006D40A5"/>
    <w:rsid w:val="0070230D"/>
    <w:rsid w:val="007046FC"/>
    <w:rsid w:val="00717A33"/>
    <w:rsid w:val="00726063"/>
    <w:rsid w:val="00734785"/>
    <w:rsid w:val="00735B33"/>
    <w:rsid w:val="00757110"/>
    <w:rsid w:val="007709A4"/>
    <w:rsid w:val="0077170F"/>
    <w:rsid w:val="00783F06"/>
    <w:rsid w:val="0079761C"/>
    <w:rsid w:val="007B4ED7"/>
    <w:rsid w:val="007B5023"/>
    <w:rsid w:val="007C388A"/>
    <w:rsid w:val="007D2A1E"/>
    <w:rsid w:val="007D589D"/>
    <w:rsid w:val="007E284E"/>
    <w:rsid w:val="007E4438"/>
    <w:rsid w:val="00814093"/>
    <w:rsid w:val="00832771"/>
    <w:rsid w:val="008340E0"/>
    <w:rsid w:val="00852918"/>
    <w:rsid w:val="00865091"/>
    <w:rsid w:val="0086701C"/>
    <w:rsid w:val="008677CB"/>
    <w:rsid w:val="0087230A"/>
    <w:rsid w:val="00883419"/>
    <w:rsid w:val="0089051D"/>
    <w:rsid w:val="008A129A"/>
    <w:rsid w:val="008B1A7C"/>
    <w:rsid w:val="008C3EE8"/>
    <w:rsid w:val="008D0B42"/>
    <w:rsid w:val="008D4370"/>
    <w:rsid w:val="008D4D04"/>
    <w:rsid w:val="008D6912"/>
    <w:rsid w:val="008E510A"/>
    <w:rsid w:val="008E74C4"/>
    <w:rsid w:val="008F3EED"/>
    <w:rsid w:val="00911D89"/>
    <w:rsid w:val="009126EB"/>
    <w:rsid w:val="00955387"/>
    <w:rsid w:val="0095579E"/>
    <w:rsid w:val="00962BBA"/>
    <w:rsid w:val="009838FC"/>
    <w:rsid w:val="00992ABB"/>
    <w:rsid w:val="00994E10"/>
    <w:rsid w:val="009A311D"/>
    <w:rsid w:val="009A4367"/>
    <w:rsid w:val="009A7634"/>
    <w:rsid w:val="009D08CA"/>
    <w:rsid w:val="009E1E14"/>
    <w:rsid w:val="009E7C36"/>
    <w:rsid w:val="00A03A04"/>
    <w:rsid w:val="00A07718"/>
    <w:rsid w:val="00A1689E"/>
    <w:rsid w:val="00A215D7"/>
    <w:rsid w:val="00A2191B"/>
    <w:rsid w:val="00A24FF5"/>
    <w:rsid w:val="00A326F2"/>
    <w:rsid w:val="00A35D7E"/>
    <w:rsid w:val="00A44AB7"/>
    <w:rsid w:val="00A44E62"/>
    <w:rsid w:val="00A62661"/>
    <w:rsid w:val="00A67193"/>
    <w:rsid w:val="00A71EE6"/>
    <w:rsid w:val="00A820E3"/>
    <w:rsid w:val="00A90CA9"/>
    <w:rsid w:val="00A92B4A"/>
    <w:rsid w:val="00A92DCD"/>
    <w:rsid w:val="00A9413F"/>
    <w:rsid w:val="00AA1D8D"/>
    <w:rsid w:val="00AB1FE0"/>
    <w:rsid w:val="00AB7D5F"/>
    <w:rsid w:val="00AE6CEC"/>
    <w:rsid w:val="00AF4859"/>
    <w:rsid w:val="00B37D9A"/>
    <w:rsid w:val="00B47730"/>
    <w:rsid w:val="00B51F96"/>
    <w:rsid w:val="00B53ECA"/>
    <w:rsid w:val="00B55EF4"/>
    <w:rsid w:val="00B578BE"/>
    <w:rsid w:val="00B61C7E"/>
    <w:rsid w:val="00B83EE4"/>
    <w:rsid w:val="00B91656"/>
    <w:rsid w:val="00B97D79"/>
    <w:rsid w:val="00BA07E5"/>
    <w:rsid w:val="00BA2618"/>
    <w:rsid w:val="00BA48AF"/>
    <w:rsid w:val="00BB2B6E"/>
    <w:rsid w:val="00BB67A3"/>
    <w:rsid w:val="00BC2892"/>
    <w:rsid w:val="00BD13FC"/>
    <w:rsid w:val="00BD5FD5"/>
    <w:rsid w:val="00BE1FDA"/>
    <w:rsid w:val="00C13B5D"/>
    <w:rsid w:val="00C177CC"/>
    <w:rsid w:val="00C30441"/>
    <w:rsid w:val="00C34B6C"/>
    <w:rsid w:val="00C557AE"/>
    <w:rsid w:val="00C567FB"/>
    <w:rsid w:val="00C62550"/>
    <w:rsid w:val="00C62862"/>
    <w:rsid w:val="00C62A9B"/>
    <w:rsid w:val="00C677B4"/>
    <w:rsid w:val="00C82155"/>
    <w:rsid w:val="00C87C2C"/>
    <w:rsid w:val="00C95A57"/>
    <w:rsid w:val="00CB0664"/>
    <w:rsid w:val="00CB5F17"/>
    <w:rsid w:val="00CF2A50"/>
    <w:rsid w:val="00CF4095"/>
    <w:rsid w:val="00D03719"/>
    <w:rsid w:val="00D162BD"/>
    <w:rsid w:val="00D3173C"/>
    <w:rsid w:val="00D31C9F"/>
    <w:rsid w:val="00D47AD4"/>
    <w:rsid w:val="00D6020C"/>
    <w:rsid w:val="00D64368"/>
    <w:rsid w:val="00D643C5"/>
    <w:rsid w:val="00D90900"/>
    <w:rsid w:val="00DA20A7"/>
    <w:rsid w:val="00DB3218"/>
    <w:rsid w:val="00DB39C7"/>
    <w:rsid w:val="00DD307B"/>
    <w:rsid w:val="00DD6A33"/>
    <w:rsid w:val="00DE34EE"/>
    <w:rsid w:val="00DF53E1"/>
    <w:rsid w:val="00E056AB"/>
    <w:rsid w:val="00E14A42"/>
    <w:rsid w:val="00E42D33"/>
    <w:rsid w:val="00E50254"/>
    <w:rsid w:val="00E51BBE"/>
    <w:rsid w:val="00E525F5"/>
    <w:rsid w:val="00E7132E"/>
    <w:rsid w:val="00E7277E"/>
    <w:rsid w:val="00E95B20"/>
    <w:rsid w:val="00EA5B67"/>
    <w:rsid w:val="00EC21C5"/>
    <w:rsid w:val="00EC5F65"/>
    <w:rsid w:val="00EC6B42"/>
    <w:rsid w:val="00ED0C86"/>
    <w:rsid w:val="00ED36B6"/>
    <w:rsid w:val="00ED5112"/>
    <w:rsid w:val="00EE03E6"/>
    <w:rsid w:val="00F03318"/>
    <w:rsid w:val="00F04C89"/>
    <w:rsid w:val="00F073EB"/>
    <w:rsid w:val="00F10EE3"/>
    <w:rsid w:val="00F11DF9"/>
    <w:rsid w:val="00F33BDE"/>
    <w:rsid w:val="00F458A9"/>
    <w:rsid w:val="00F52FE8"/>
    <w:rsid w:val="00F56370"/>
    <w:rsid w:val="00F7131C"/>
    <w:rsid w:val="00F71C66"/>
    <w:rsid w:val="00F72F57"/>
    <w:rsid w:val="00F9241B"/>
    <w:rsid w:val="00F9446C"/>
    <w:rsid w:val="00F958BD"/>
    <w:rsid w:val="00F95C7D"/>
    <w:rsid w:val="00F96D43"/>
    <w:rsid w:val="00FA2BF9"/>
    <w:rsid w:val="00FA51B3"/>
    <w:rsid w:val="00FB623C"/>
    <w:rsid w:val="00FC66E1"/>
    <w:rsid w:val="00FC693F"/>
    <w:rsid w:val="00FF0538"/>
    <w:rsid w:val="00FF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6F0DE"/>
  <w15:docId w15:val="{5B559944-631B-404B-9C2B-B2810FB3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30D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eznam1">
    <w:name w:val="Světlý seznam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tlmka1">
    <w:name w:val="Světlá mřížka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ednstnovn11">
    <w:name w:val="Střední stínová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ednseznam21">
    <w:name w:val="Střední seznam 2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mka11">
    <w:name w:val="Střední mřížka 1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ednmka21">
    <w:name w:val="Střední mřížka 2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tednmka31">
    <w:name w:val="Střední mřížka 3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mavseznam1">
    <w:name w:val="Tmavý seznam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Barevnstnovn1">
    <w:name w:val="Barevné stínování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Barevnseznam1">
    <w:name w:val="Barevný seznam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Barevnmka1">
    <w:name w:val="Barevná mřížka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LOVANODVODNN">
    <w:name w:val="ČÍSLOVANÉ ODŮVODNĚNÍ"/>
    <w:basedOn w:val="Normln"/>
    <w:next w:val="Normln"/>
    <w:qFormat/>
    <w:rsid w:val="00012753"/>
    <w:pPr>
      <w:numPr>
        <w:numId w:val="13"/>
      </w:numPr>
      <w:spacing w:after="0" w:line="240" w:lineRule="auto"/>
    </w:pPr>
    <w:rPr>
      <w:rFonts w:ascii="Garamond" w:eastAsia="Times New Roman" w:hAnsi="Garamond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C008B-2FA7-4A06-BBA8-81DF9CF8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1178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generated by python-docx</dc:description>
  <cp:lastModifiedBy>Žahourek Ondřej Mgr.</cp:lastModifiedBy>
  <cp:revision>70</cp:revision>
  <cp:lastPrinted>2026-06-01T05:38:00Z</cp:lastPrinted>
  <dcterms:created xsi:type="dcterms:W3CDTF">2026-04-02T05:22:00Z</dcterms:created>
  <dcterms:modified xsi:type="dcterms:W3CDTF">2026-06-04T07:55:00Z</dcterms:modified>
</cp:coreProperties>
</file>