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D734" w14:textId="64B77F85" w:rsidR="00D826D9" w:rsidRPr="00E74C86" w:rsidRDefault="00D826D9" w:rsidP="008C1E67">
      <w:pPr>
        <w:spacing w:after="0" w:line="240" w:lineRule="auto"/>
        <w:jc w:val="center"/>
        <w:rPr>
          <w:b/>
          <w:sz w:val="28"/>
          <w:szCs w:val="28"/>
          <w:lang w:val="cs-CZ"/>
        </w:rPr>
      </w:pPr>
      <w:r w:rsidRPr="00E74C86">
        <w:rPr>
          <w:b/>
          <w:sz w:val="28"/>
          <w:szCs w:val="28"/>
          <w:lang w:val="cs-CZ"/>
        </w:rPr>
        <w:t>Okresní soud v Tachově</w:t>
      </w:r>
    </w:p>
    <w:p w14:paraId="7893C725" w14:textId="77777777" w:rsidR="00D826D9" w:rsidRPr="00E74C86" w:rsidRDefault="00D826D9" w:rsidP="008C1E67">
      <w:pPr>
        <w:spacing w:after="0" w:line="240" w:lineRule="auto"/>
        <w:jc w:val="center"/>
        <w:rPr>
          <w:sz w:val="28"/>
          <w:szCs w:val="28"/>
          <w:lang w:val="cs-CZ"/>
        </w:rPr>
      </w:pPr>
      <w:r w:rsidRPr="00E74C86">
        <w:rPr>
          <w:sz w:val="28"/>
          <w:szCs w:val="28"/>
          <w:lang w:val="cs-CZ"/>
        </w:rPr>
        <w:t xml:space="preserve">náměstí Republiky 71, 347 </w:t>
      </w:r>
      <w:proofErr w:type="gramStart"/>
      <w:r w:rsidRPr="00E74C86">
        <w:rPr>
          <w:sz w:val="28"/>
          <w:szCs w:val="28"/>
          <w:lang w:val="cs-CZ"/>
        </w:rPr>
        <w:t>30  Tachov</w:t>
      </w:r>
      <w:proofErr w:type="gramEnd"/>
    </w:p>
    <w:p w14:paraId="584BCDF3" w14:textId="77777777" w:rsidR="00D826D9" w:rsidRPr="00E74C86" w:rsidRDefault="00D826D9" w:rsidP="008C1E67">
      <w:pPr>
        <w:spacing w:after="0" w:line="240" w:lineRule="auto"/>
        <w:jc w:val="center"/>
        <w:rPr>
          <w:sz w:val="22"/>
          <w:lang w:val="cs-CZ"/>
        </w:rPr>
      </w:pPr>
      <w:r w:rsidRPr="00E74C86">
        <w:rPr>
          <w:b/>
          <w:sz w:val="22"/>
          <w:lang w:val="cs-CZ"/>
        </w:rPr>
        <w:t xml:space="preserve">telefon: </w:t>
      </w:r>
      <w:r w:rsidRPr="00E74C86">
        <w:rPr>
          <w:sz w:val="22"/>
          <w:lang w:val="cs-CZ"/>
        </w:rPr>
        <w:t xml:space="preserve">377 867 611 – ústředna, </w:t>
      </w:r>
      <w:r w:rsidRPr="00E74C86">
        <w:rPr>
          <w:b/>
          <w:sz w:val="22"/>
          <w:lang w:val="cs-CZ"/>
        </w:rPr>
        <w:t xml:space="preserve">fax: </w:t>
      </w:r>
      <w:r w:rsidRPr="00E74C86">
        <w:rPr>
          <w:sz w:val="22"/>
          <w:lang w:val="cs-CZ"/>
        </w:rPr>
        <w:t>377 867 650</w:t>
      </w:r>
    </w:p>
    <w:p w14:paraId="6F28D8B0" w14:textId="6DA520C2" w:rsidR="00D826D9" w:rsidRPr="00E74C86" w:rsidRDefault="00D826D9" w:rsidP="008C1E67">
      <w:pPr>
        <w:spacing w:after="0" w:line="240" w:lineRule="auto"/>
        <w:jc w:val="center"/>
        <w:rPr>
          <w:sz w:val="22"/>
          <w:lang w:val="cs-CZ"/>
        </w:rPr>
      </w:pPr>
      <w:r w:rsidRPr="00E74C86">
        <w:rPr>
          <w:b/>
          <w:sz w:val="22"/>
          <w:lang w:val="cs-CZ"/>
        </w:rPr>
        <w:t xml:space="preserve">e-mail: </w:t>
      </w:r>
      <w:hyperlink r:id="rId6" w:history="1">
        <w:r w:rsidRPr="00E74C86">
          <w:rPr>
            <w:rStyle w:val="Hypertextovodkaz"/>
            <w:sz w:val="22"/>
            <w:lang w:val="cs-CZ"/>
          </w:rPr>
          <w:t>podatelna@osoud.tch.justice.cz</w:t>
        </w:r>
      </w:hyperlink>
    </w:p>
    <w:p w14:paraId="26BB84F7" w14:textId="0D0DC9FB" w:rsidR="00FC67CE" w:rsidRPr="00E74C86" w:rsidRDefault="008C1E67" w:rsidP="00D826D9">
      <w:pPr>
        <w:rPr>
          <w:rFonts w:ascii="Garamond" w:hAnsi="Garamond"/>
          <w:lang w:val="cs-CZ"/>
        </w:rPr>
      </w:pPr>
      <w:r w:rsidRPr="00E74C86">
        <w:rPr>
          <w:rFonts w:ascii="Garamond" w:hAnsi="Garamond"/>
          <w:lang w:val="cs-CZ"/>
        </w:rPr>
        <w:br/>
      </w:r>
    </w:p>
    <w:p w14:paraId="61C89A52" w14:textId="38FF7D16" w:rsidR="00753D52" w:rsidRPr="00E74C86" w:rsidRDefault="00753D52" w:rsidP="00D826D9">
      <w:pPr>
        <w:rPr>
          <w:rFonts w:ascii="Garamond" w:hAnsi="Garamond"/>
          <w:lang w:val="cs-CZ"/>
        </w:rPr>
      </w:pPr>
      <w:r w:rsidRPr="00E74C86">
        <w:rPr>
          <w:rFonts w:ascii="Garamond" w:hAnsi="Garamond"/>
          <w:lang w:val="cs-CZ"/>
        </w:rPr>
        <w:t xml:space="preserve">Naše </w:t>
      </w:r>
      <w:proofErr w:type="spellStart"/>
      <w:r w:rsidRPr="00E74C86">
        <w:rPr>
          <w:rFonts w:ascii="Garamond" w:hAnsi="Garamond"/>
          <w:lang w:val="cs-CZ"/>
        </w:rPr>
        <w:t>Spr</w:t>
      </w:r>
      <w:proofErr w:type="spellEnd"/>
      <w:r w:rsidRPr="00E74C86">
        <w:rPr>
          <w:rFonts w:ascii="Garamond" w:hAnsi="Garamond"/>
          <w:lang w:val="cs-CZ"/>
        </w:rPr>
        <w:t>.: 25 Si 79/2025</w:t>
      </w:r>
    </w:p>
    <w:p w14:paraId="75E94FE3" w14:textId="77777777" w:rsidR="00753D52" w:rsidRPr="00E74C86" w:rsidRDefault="00753D52" w:rsidP="00D826D9">
      <w:pPr>
        <w:rPr>
          <w:rFonts w:ascii="Garamond" w:hAnsi="Garamond"/>
          <w:lang w:val="cs-CZ"/>
        </w:rPr>
      </w:pPr>
    </w:p>
    <w:p w14:paraId="02E8BD58" w14:textId="061EAC67" w:rsidR="00FC67CE" w:rsidRPr="00E74C86" w:rsidRDefault="008C1E67" w:rsidP="00D826D9">
      <w:pPr>
        <w:rPr>
          <w:rFonts w:ascii="Garamond" w:hAnsi="Garamond"/>
          <w:lang w:val="cs-CZ"/>
        </w:rPr>
      </w:pPr>
      <w:r w:rsidRPr="00E74C86">
        <w:rPr>
          <w:rFonts w:ascii="Garamond" w:hAnsi="Garamond"/>
          <w:lang w:val="cs-CZ"/>
        </w:rPr>
        <w:t>V Tachově dne 24. 7. 2025</w:t>
      </w:r>
      <w:r w:rsidRPr="00E74C86">
        <w:rPr>
          <w:rFonts w:ascii="Garamond" w:hAnsi="Garamond"/>
          <w:lang w:val="cs-CZ"/>
        </w:rPr>
        <w:br/>
      </w:r>
    </w:p>
    <w:p w14:paraId="35B482A1" w14:textId="77777777" w:rsidR="00FC67CE" w:rsidRPr="00E74C86" w:rsidRDefault="008C1E67" w:rsidP="00D826D9">
      <w:pPr>
        <w:rPr>
          <w:rFonts w:ascii="Garamond" w:hAnsi="Garamond"/>
          <w:b/>
          <w:bCs/>
          <w:u w:val="single"/>
          <w:lang w:val="cs-CZ"/>
        </w:rPr>
      </w:pPr>
      <w:r w:rsidRPr="00E74C86">
        <w:rPr>
          <w:rFonts w:ascii="Garamond" w:hAnsi="Garamond"/>
          <w:b/>
          <w:bCs/>
          <w:u w:val="single"/>
          <w:lang w:val="cs-CZ"/>
        </w:rPr>
        <w:t>Věc: Odpověď na žádost o informace dle zákona č. 106/1999 Sb.</w:t>
      </w:r>
      <w:r w:rsidRPr="00E74C86">
        <w:rPr>
          <w:rFonts w:ascii="Garamond" w:hAnsi="Garamond"/>
          <w:b/>
          <w:bCs/>
          <w:u w:val="single"/>
          <w:lang w:val="cs-CZ"/>
        </w:rPr>
        <w:br/>
      </w:r>
      <w:r w:rsidRPr="00E74C86">
        <w:rPr>
          <w:rFonts w:ascii="Garamond" w:hAnsi="Garamond"/>
          <w:b/>
          <w:bCs/>
          <w:u w:val="single"/>
          <w:lang w:val="cs-CZ"/>
        </w:rPr>
        <w:br/>
      </w:r>
    </w:p>
    <w:p w14:paraId="69043407" w14:textId="77777777" w:rsidR="00FC67CE" w:rsidRPr="00E74C86" w:rsidRDefault="008C1E67" w:rsidP="00D826D9">
      <w:pPr>
        <w:rPr>
          <w:rFonts w:ascii="Garamond" w:hAnsi="Garamond"/>
          <w:lang w:val="cs-CZ"/>
        </w:rPr>
      </w:pPr>
      <w:r w:rsidRPr="00E74C86">
        <w:rPr>
          <w:rFonts w:ascii="Garamond" w:hAnsi="Garamond"/>
          <w:lang w:val="cs-CZ"/>
        </w:rPr>
        <w:t xml:space="preserve">Vážená paní </w:t>
      </w:r>
      <w:r w:rsidRPr="00E74C86">
        <w:rPr>
          <w:rFonts w:ascii="Garamond" w:hAnsi="Garamond"/>
          <w:highlight w:val="black"/>
          <w:lang w:val="cs-CZ"/>
        </w:rPr>
        <w:t>Masaryková</w:t>
      </w:r>
      <w:r w:rsidRPr="00E74C86">
        <w:rPr>
          <w:rFonts w:ascii="Garamond" w:hAnsi="Garamond"/>
          <w:lang w:val="cs-CZ"/>
        </w:rPr>
        <w:t>,</w:t>
      </w:r>
      <w:r w:rsidRPr="00E74C86">
        <w:rPr>
          <w:rFonts w:ascii="Garamond" w:hAnsi="Garamond"/>
          <w:lang w:val="cs-CZ"/>
        </w:rPr>
        <w:br/>
      </w:r>
    </w:p>
    <w:p w14:paraId="614CE3B5" w14:textId="77777777" w:rsidR="00FC67CE" w:rsidRPr="00E74C86" w:rsidRDefault="008C1E67" w:rsidP="00D826D9">
      <w:pPr>
        <w:rPr>
          <w:rFonts w:ascii="Garamond" w:hAnsi="Garamond"/>
          <w:lang w:val="cs-CZ"/>
        </w:rPr>
      </w:pPr>
      <w:r w:rsidRPr="00E74C86">
        <w:rPr>
          <w:rFonts w:ascii="Garamond" w:hAnsi="Garamond"/>
          <w:lang w:val="cs-CZ"/>
        </w:rPr>
        <w:t>dne 20. 7. 2025 jsme obdrželi Vaši žádost o poskytnutí informací podle zákona č. 106/1999 Sb., o svobodném přístupu k informacím. Na základě Vašich dotazů Vám sdělujeme následující:</w:t>
      </w:r>
      <w:r w:rsidRPr="00E74C86">
        <w:rPr>
          <w:rFonts w:ascii="Garamond" w:hAnsi="Garamond"/>
          <w:lang w:val="cs-CZ"/>
        </w:rPr>
        <w:br/>
      </w:r>
      <w:r w:rsidRPr="00E74C86">
        <w:rPr>
          <w:rFonts w:ascii="Garamond" w:hAnsi="Garamond"/>
          <w:lang w:val="cs-CZ"/>
        </w:rPr>
        <w:br/>
        <w:t>1) Vázanost soudce nálezy Ústavního soudu ČR</w:t>
      </w:r>
      <w:r w:rsidRPr="00E74C86">
        <w:rPr>
          <w:rFonts w:ascii="Garamond" w:hAnsi="Garamond"/>
          <w:lang w:val="cs-CZ"/>
        </w:rPr>
        <w:br/>
        <w:t>Soudce obecného soudu není formálně vázán nálezy Ústavního soudu jako precedentem, avšak je povinen respektovat závazný právní názor Ústavního soudu, pokud byl vysloven v konkrétní věci, která se týká jeho rozhodování. V ostatních případech se jedná o významné interpretační vodítko, které by měl soudce při rozhodování zohlednit.</w:t>
      </w:r>
      <w:r w:rsidRPr="00E74C86">
        <w:rPr>
          <w:rFonts w:ascii="Garamond" w:hAnsi="Garamond"/>
          <w:lang w:val="cs-CZ"/>
        </w:rPr>
        <w:br/>
      </w:r>
      <w:r w:rsidRPr="00E74C86">
        <w:rPr>
          <w:rFonts w:ascii="Garamond" w:hAnsi="Garamond"/>
          <w:lang w:val="cs-CZ"/>
        </w:rPr>
        <w:br/>
        <w:t>2) Povinnost respektovat nálezy Ústavního soudu</w:t>
      </w:r>
      <w:r w:rsidRPr="00E74C86">
        <w:rPr>
          <w:rFonts w:ascii="Garamond" w:hAnsi="Garamond"/>
          <w:lang w:val="cs-CZ"/>
        </w:rPr>
        <w:br/>
        <w:t>Podle čl. 89 odst. 2 Ústavy ČR jsou vykonatelná rozhodnutí Ústavního soudu závazná pro všechny orgány i osoby. Soudce je tedy povinen respektovat nález Ústavního soudu, pokud se týká konkrétní věci, kterou projednává. V obecné rovině se nálezy Ústavního soudu považují za autoritativní výklad ústavního práva, který by měl být při rozhodování zohledněn.</w:t>
      </w:r>
      <w:r w:rsidRPr="00E74C86">
        <w:rPr>
          <w:rFonts w:ascii="Garamond" w:hAnsi="Garamond"/>
          <w:lang w:val="cs-CZ"/>
        </w:rPr>
        <w:br/>
      </w:r>
      <w:r w:rsidRPr="00E74C86">
        <w:rPr>
          <w:rFonts w:ascii="Garamond" w:hAnsi="Garamond"/>
          <w:lang w:val="cs-CZ"/>
        </w:rPr>
        <w:br/>
        <w:t>3) Vydávání přípisů místo rozhodnutí</w:t>
      </w:r>
      <w:r w:rsidRPr="00E74C86">
        <w:rPr>
          <w:rFonts w:ascii="Garamond" w:hAnsi="Garamond"/>
          <w:lang w:val="cs-CZ"/>
        </w:rPr>
        <w:br/>
        <w:t>Rozhodovací činnost soudu je upravena procesními předpisy (např. občanský soudní řád, trestní řád). Rozhodnutí ve věci samé musí mít formu usnesení nebo rozsudku, nikoli pouhého přípisu. Přípis může být použit pro informativní sdělení, nikoli pro rozhodnutí o právech a povinnostech účastníků řízení. Vydávání přípisů namísto zákonných rozhodnutí by mohlo být v rozporu s procesními předpisy a zásadou zákonnosti.</w:t>
      </w:r>
      <w:r w:rsidRPr="00E74C86">
        <w:rPr>
          <w:rFonts w:ascii="Garamond" w:hAnsi="Garamond"/>
          <w:lang w:val="cs-CZ"/>
        </w:rPr>
        <w:br/>
      </w:r>
      <w:r w:rsidRPr="00E74C86">
        <w:rPr>
          <w:rFonts w:ascii="Garamond" w:hAnsi="Garamond"/>
          <w:lang w:val="cs-CZ"/>
        </w:rPr>
        <w:lastRenderedPageBreak/>
        <w:br/>
        <w:t>Tato odpověď je poskytována v souladu se zákonem č. 106/1999 Sb., zejména § 4a a § 14. V případě, že s odpovědí nesouhlasíte, máte možnost podat stížnost dle § 16a uvedeného zákona.</w:t>
      </w:r>
      <w:r w:rsidRPr="00E74C86">
        <w:rPr>
          <w:rFonts w:ascii="Garamond" w:hAnsi="Garamond"/>
          <w:lang w:val="cs-CZ"/>
        </w:rPr>
        <w:br/>
      </w:r>
    </w:p>
    <w:p w14:paraId="5DC8778F" w14:textId="77777777" w:rsidR="00FC67CE" w:rsidRPr="00E74C86" w:rsidRDefault="008C1E67" w:rsidP="00D826D9">
      <w:pPr>
        <w:rPr>
          <w:rFonts w:ascii="Garamond" w:hAnsi="Garamond"/>
          <w:lang w:val="cs-CZ"/>
        </w:rPr>
      </w:pPr>
      <w:r w:rsidRPr="00E74C86">
        <w:rPr>
          <w:rFonts w:ascii="Garamond" w:hAnsi="Garamond"/>
          <w:lang w:val="cs-CZ"/>
        </w:rPr>
        <w:t>S úctou,</w:t>
      </w:r>
      <w:r w:rsidRPr="00E74C86">
        <w:rPr>
          <w:rFonts w:ascii="Garamond" w:hAnsi="Garamond"/>
          <w:lang w:val="cs-CZ"/>
        </w:rPr>
        <w:br/>
      </w:r>
    </w:p>
    <w:p w14:paraId="6E9F9CDC" w14:textId="77777777" w:rsidR="00FC67CE" w:rsidRPr="00E74C86" w:rsidRDefault="008C1E67" w:rsidP="00D826D9">
      <w:pPr>
        <w:rPr>
          <w:rFonts w:ascii="Garamond" w:hAnsi="Garamond"/>
          <w:lang w:val="cs-CZ"/>
        </w:rPr>
      </w:pPr>
      <w:r w:rsidRPr="00E74C86">
        <w:rPr>
          <w:rFonts w:ascii="Garamond" w:hAnsi="Garamond"/>
          <w:lang w:val="cs-CZ"/>
        </w:rPr>
        <w:t>Mgr. Olga Reiserová</w:t>
      </w:r>
      <w:r w:rsidRPr="00E74C86">
        <w:rPr>
          <w:rFonts w:ascii="Garamond" w:hAnsi="Garamond"/>
          <w:lang w:val="cs-CZ"/>
        </w:rPr>
        <w:br/>
        <w:t>předsedkyně okresního soudu v Tachově</w:t>
      </w:r>
    </w:p>
    <w:sectPr w:rsidR="00FC67CE" w:rsidRPr="00E74C8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num w:numId="1" w16cid:durableId="2038653427">
    <w:abstractNumId w:val="8"/>
  </w:num>
  <w:num w:numId="2" w16cid:durableId="1725450801">
    <w:abstractNumId w:val="6"/>
  </w:num>
  <w:num w:numId="3" w16cid:durableId="1951473975">
    <w:abstractNumId w:val="5"/>
  </w:num>
  <w:num w:numId="4" w16cid:durableId="645859647">
    <w:abstractNumId w:val="4"/>
  </w:num>
  <w:num w:numId="5" w16cid:durableId="1298340449">
    <w:abstractNumId w:val="7"/>
  </w:num>
  <w:num w:numId="6" w16cid:durableId="2014643071">
    <w:abstractNumId w:val="3"/>
  </w:num>
  <w:num w:numId="7" w16cid:durableId="536241216">
    <w:abstractNumId w:val="2"/>
  </w:num>
  <w:num w:numId="8" w16cid:durableId="2079279426">
    <w:abstractNumId w:val="1"/>
  </w:num>
  <w:num w:numId="9" w16cid:durableId="2355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odpoved_na_zadost_Masaryk 2025/07/24 09:06:15"/>
    <w:docVar w:name="DOKUMENT_ADRESAR_FS" w:val="C:\tmp\DB"/>
    <w:docVar w:name="DOKUMENT_AUTOMATICKE_UKLADANI" w:val="NE"/>
    <w:docVar w:name="DOKUMENT_PERIODA_UKLADANI" w:val="10"/>
    <w:docVar w:name="DOKUMENT_ULOZIT_JAKO_DOCX" w:val="ANO"/>
  </w:docVars>
  <w:rsids>
    <w:rsidRoot w:val="00B47730"/>
    <w:rsid w:val="00034616"/>
    <w:rsid w:val="0006063C"/>
    <w:rsid w:val="0015074B"/>
    <w:rsid w:val="001C230E"/>
    <w:rsid w:val="0029639D"/>
    <w:rsid w:val="00320708"/>
    <w:rsid w:val="00326F90"/>
    <w:rsid w:val="00412181"/>
    <w:rsid w:val="005671EA"/>
    <w:rsid w:val="00591937"/>
    <w:rsid w:val="00753D52"/>
    <w:rsid w:val="008C1E67"/>
    <w:rsid w:val="00AA1D8D"/>
    <w:rsid w:val="00B47730"/>
    <w:rsid w:val="00C46B0E"/>
    <w:rsid w:val="00CB0664"/>
    <w:rsid w:val="00D826D9"/>
    <w:rsid w:val="00DC4AE7"/>
    <w:rsid w:val="00E74C86"/>
    <w:rsid w:val="00F9527E"/>
    <w:rsid w:val="00FC67C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95FEC"/>
  <w14:defaultImageDpi w14:val="300"/>
  <w15:docId w15:val="{6BCAB84D-B9C2-476D-87EB-2B568FCE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rPr>
      <w:rFonts w:ascii="Times New Roman" w:hAnsi="Times New Roman"/>
      <w:sz w:val="24"/>
    </w:rPr>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textovodkaz">
    <w:name w:val="Hyperlink"/>
    <w:basedOn w:val="Standardnpsmoodstavce"/>
    <w:semiHidden/>
    <w:unhideWhenUsed/>
    <w:rsid w:val="00D82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soud.tc.just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0</TotalTime>
  <Pages>1</Pages>
  <Words>291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Gracliková Martina</cp:lastModifiedBy>
  <cp:revision>4</cp:revision>
  <dcterms:created xsi:type="dcterms:W3CDTF">2025-08-05T13:02:00Z</dcterms:created>
  <dcterms:modified xsi:type="dcterms:W3CDTF">2025-08-05T13:03:00Z</dcterms:modified>
  <cp:category/>
</cp:coreProperties>
</file>